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646f" w14:textId="93c6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Положения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6 января 2026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№590 "О некоторых вопросах организации деятельности государственных органов и их структурных подразделений", акимат Тюлькубасского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Положение государственного учреждения "Отдел экономики и финансов акимата Тюлькубасского района", утвержденное постановлением акимата Тюлькубасского района от 29 апреля 2025 года №81 "О изменении Положения юридическич лиц", утвердить в новой редакции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Тюлькубасского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Тюлькубасского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по экономическим вопросам.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экономики и финансов акимата Тюлькубасского района"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акимата Тюлькубасского района" (далее – государственный орган) является государственным исполнительным органом Республики Казахстан, уплномоченное акиматом на осуществление отдельных функций местного государственного управления и самоуправления в сферах стратегического, экономического и бюджетного планирования, исполнения районного бюджета, бухгалтерского учета по исполнению местного бюджета, ведения бюджетной отчетности и организации управления коммунальной собственностью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финансов акимата Тюлькубасского района"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экономики и финансов акимата Тюлькубасского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финансов акимата Тюлькубасского района"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экономики и финансов акимата Тюлькубасского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экономики и финансов акимата Тюлькубасского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экономики и финансов акимата Тюлькубасского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учреждение "Отдел экономики и финансов акимата Тюлькубасского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Государственное учреждение "Отдел экономики и финансов акимата Тюлькубасского района" утверждаются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лица. Индекс: 161300, Республика Казахстан, Туркестанской область, Тюлькубасский район, село Т.Рыскулова, ул.Рыскулова, дом № 201.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учредительным документом Государственное учреждение Отдел экономики и финансов акимата Тюлькубасского района"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Государственное учреждение "Отдел экономики и финансов акимата Тюлькубасского района"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экономики и финансов акимата Тюлькубасского района"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Государственное учреждение "Отдел экономики и финансов акимата Тюлькубасского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Государственное учреждение "Отдел экономики и финансов акимата Тюлькубасского района"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реализации основных направлений государственной бюджетной политики при исполнении районного бюджета, реализация государственной политики в области управления государственным коммунальным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отвечает по своим обязательствам находящимися в его распоряжении деньгами и обращение взыскания на остальное имущество государственного учреждения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недостаточности у государственного органа денег субсидиярную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прогнозы социально-экономического развития и бюджетных параметров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анализ социально-экономического положения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информацию по экономическому положению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краткосрочную программу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рабочим органом бюджетной комиссии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прогнозирование поступлений бюджета с учетом прогноза социально-экономического развития и бюджетных параметров;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бюджетные заявки администраторов бюджетных программ на предмет их соответствия программным документам, прогнозу социально-экономического развития, бюджетному и иному законодательству Республики Казахстан, действующим натуральным нормам и стандартам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проект бюджета на трехлетний период района и вносит его на расмотрение бюджетной комисии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 постановления акимата района о реализации решения соответствующего маслихата об утверждении бюджета района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администраторов бюджетных программ вносит предложения на бюджетную комиссию по уточнению, корректировке бюджета района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годовой отчет об исполнении районного бюджета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принципы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обепечивает исполнение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 организует исполнение бюджета и координирует деятельность администраторов бюджетных программ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решения налогового органа по месту регистрационного учҰта налогоплательщика об изменении сроков исполнения налогового обязательства по уплатам, поступающих в полном объеме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равномерно распределяет бюджетные средства в течение финансового года в целях недопущения накопления объема платежей на конец финансового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составление, утверждение и ведение сводного плана финансирования по обязательствам, сводного плана поступлений и финансирования по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ведение бюджетного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отчетность по дебиторской и кредиторской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договор аренды, коммунальной собственности в имущественный найм, осуществляет замеры помещений переданных в имущественный найм, и расчет размера стоимости арендой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коммунальных государственных учреждений, коммунальных предприятий, акционерных обществ и хозяйственных товариществ с государственной долей участия;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по вопросам эффективности и рациональности использования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акимата района по вопросам коммунальной собственности и защиты его имущественных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"Единым организатором государственных закупок", организует и проводит государственные закупки для заказчиков, подведомственных акимату Тюлькубасского района, для государственных закупок товаров, работ и услуг, указанных в Приказе Министра финансов Республики Казахстан от 29 декабря 2018 года №1127 "Об определении перечней товаров, работ, услуг, по которым государственные закупки осуществляются едиными организаторами государственных закупок";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другие полномочия в соответствии с законодательством и постановлениями акимата района, решениями акима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Государственное учреждение "Отдел экономики и финансов акимата Тюлькубасского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финансов акимата Тюлькубасского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Государственное учреждение "Отдел экономики и финансов акимата Тюлькубасского района"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Государственное учреждение "Отдел экономики и финансов акимата Тюлькубасского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Государственное учреждение "Отдел экономики и финансов акимата Тюлькубасского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служебную, бухгалтерскую с правом первои подписи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соблюдением действующих законодательсв Республики Казахстан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Государственное учреждение "Отдел экономики и финансов акимата Тюлькубасского района"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экономики и финансов акимата Тюлькубасского района"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Государственное учреждение "Отдел экономики и финансов акимата Тюлькубасского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Государственное учреждение "Отдел экономики и финансов акимата Тюлькубасского района"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экономики и финансов акимата Тюлькубасского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Государственное учреждение "Отдел экономики и финансов акимата Тюлькубасского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не имеет ведомств, находящихся в его ведении.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Режим работы государственного органа устанавливается правилами внутреннего трудового распорядка и устанавливается в соответствии с нормами Трудового законодательства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