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8205" w14:textId="0808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 установлению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30 января 2026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статьи-17, </w:t>
      </w:r>
      <w:r>
        <w:rPr>
          <w:rFonts w:ascii="Times New Roman"/>
          <w:b w:val="false"/>
          <w:i w:val="false"/>
          <w:color w:val="000000"/>
          <w:sz w:val="28"/>
        </w:rPr>
        <w:t>пунктом-2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статьи-71-1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пункта-1 статьи-31 Закона Республики Казахстан "О местном государственном управлении и самоуправлении в Республике Казахстан" и на основании лицензии №3444-EL от 11 июлья 2025 года, выданной Министерством промышленности и строительства Республики Казахстан акимат Сарыагашского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"Altyn Land" сроком на 11 июлья 2031 года для проведения операций по разведке твердых полезных ископаемых, без изъятия земельных участков у собственников и землепользователей на земельный участок общей площадью 2095,2311 гектара на территории сельских округов Жибек жолы, Акжар, Кабланбек и Дербисек Сарыагашского района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земельных отношений Сарыагашского района (Б. Ауэзов)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Н.Талипову.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января 2026 года №20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земель для установления публичного сервитута товариществу с ограниченной ответственностью "Altyn Land" для проведения операций по разведке твердых полезных ископаемых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деистви- ем публич- ного сервиту- та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сельско- хозяйственно- го назначения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Пашня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 лет- ние насаж- дения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орошае- 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Кабланбек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Дербисек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Акжар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165,9299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165,9299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165,9299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2095,2311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2095,2311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