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a198" w14:textId="598a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сельского округа, прибывшим для работы и проживания в сельские населенные пункты Сайрамского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января 2026 года № 37-259/VIII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№72 "Об утверждении размера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2026 году предоставить меры социальной поддержки в виде подьемного пособия и бюджетного кредита для приобретения или строительства жилья специалистам в сферах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Сайрамского района, за исключением лиц, занимающих руководящие должности в аппаратах акимов сел, поселков и сельских округов, а также государственным служащим аппаратов акимов сел, поселков и сельских округов.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