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51d4" w14:textId="1405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государственного учреждения "Аппарата акима Сайрамского района" и аппаратов акимов сельских округов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 марта 2026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"О некоторых вопросах организации деятельности государственных органов и их структурных подразделений" №590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Типового положения об аппарате акима города районного значения, села, поселка, сельского округа" от 7 августа 2017 года №294 (зарегистрирован в Реестре государственной регистрации нормативных правовых актов №114615)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Положение о государственном учреждении "Аппарат акима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Положение о государственном учреждении "Аппарат акима Аксукентского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Положение о государственном учреждении "Аппарат акима Акбулакского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о государственном учреждении "Аппарат акима Арысского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Положение о государственном учреждении "Аппарат акима Жибек-жолынского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Положение о государственном учреждении "Аппарат акима Кайнарбулакского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Положение о государственном учреждении "Аппарат акима Карасуйского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Положение о государственном учреждении "Аппарат акима Карабулакского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Положение о государственном учреждении "Аппарат акима Карамуртского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Положение о государственном учреждении "Аппарат акима Кутарысского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Положение о государственном учреждении "Аппарат акима Колкентского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Положение о государственном учреждении "Аппарат акима Манкентского сельского округа Сайрамского района"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Сайрамского района" и акимам сельских округов Сайрамского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положений государственных учреждений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Сайрамского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Сайрамского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"Аппарат акима Сайрамского района" (далее – государственное учреждение) является государственным органом Республики Казахстан, осуществляющим руководство и контроль, информационно-аналитического, организационно-правового и материально-технического обеспечение деятельности акима и акимата Сайрамского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государственного учреждения "Аппарат акима Сайрамского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160700, Республика Казахстан, Туркестанская область, Сайрамский район, село Аксу, улица Жибек жолы, дом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контроль за исполнением и организация исполнения актов акима и акимата района, поручений акима, заместителей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запрашивать и получать от государственных органов и иных организаций, финансируемых из районного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данных, в том числе секретными, имеющимися в распоряжении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вести служебную переписку с государственными и негосударственными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организацияв заседаний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 выработке стратегии социально-экономического развития Сайрамского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организация и обеспечивание исполнения законов Республики Казахстан,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внесений предложений по проектам законодательных и иных нормативных правовых актов, актов акима и акимата района,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соблюдения Регламента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официальных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обеспечивание хранения решений, распоряжений акима и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обеспечивание координации и взаимодействия акима и акимата района с правоохранительными органами 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обеспечивание мер по совершенствованию механизма нормотворческой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документов для представления к награждению грамотами,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проектное управление в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организация деятельности комиссии о противодействию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организация деятельности межведомственной комиссии по профилактике правонорушений;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учреждения, а также изменения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пределах установленного лимита представляет на утверждение акимата района структуру и штатное расписание аппарата акима района, а также изменения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представляет проект структуры аппаратов акимов сельских округов и поселков, государственных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вносит предложения по поощрению отличившихся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и координацию деятельности отделов и других структурных подразделений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издает приказы, утверждает положения об отделах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представляет на утверждение акима и акимата района, проекты актов, других служебных документов, касающихся жизнедеятельности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обеспечивает постоянную связь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другими организациями, районным маслихатом, аппаратами акимов сельских округов и поселков, государственными органами, финансируемыми из районного бюджета, политическими партиями и движениями, средствами массовой информации и населением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обеспечивает контроль за исполнением принятых актов акима и акимата района и поручений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акиму района по оценке деятельности аппаратов акимов сельских округов и поселков района, государственных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представляет акиму и акимату района предложения об отмене незаконных актов акимов и акиматов сельских округов и поселков, приостановлении противоречащих закону приказов руководителей государственных органов, финансируемых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отвечает за реализацию кадровой политики. Представляет на рассмотрение акима района предложения о назначении и освобождении от должности акимов сельских округов и поселков, руководителей отделов, отделов района, формирует резерв кадров, вносит предложения о привлечении к дисциплинарной ответственности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служебные документы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поручения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принимает меры, направленные на противодействие коррупции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Аппарат государственного учреждения возглавляется руководителем аппарата акима Сайрамского района,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Аксукентского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Государственное учреждение "Аппарат акима Аксукентского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Полное наименование аппарата акима - государственное учреждение "Аппарат акима Аксукентского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сельский округ Аксукент, село Ақсу, проспект Жибек-жолы №172, индекс 160800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Аксукентского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Аксукентского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Аксукентского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Аксукентского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Акбулакского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Акбулакского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Полное наименование аппарата акима - государственное учреждение "Аппарат акима Акбулакского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сельский округ Акбулак, село Акбулак, улица Курмантаев №101А, индекс 160801.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Акбулакского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Акбулакского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Акбулакского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Акбулакского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Арысского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Государственное учреждение "Аппарат акима Арысского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Арысского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сельский округ Арысского, село Арыс, улица Ш.Уалиханова №83А, индекс 160815.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Арысского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Арысского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Арысского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Арысского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Жибек-жолынского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Государственное учреждение "Аппарат акима Жибек-жолынского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Полное наименование аппарата акима - государственное учреждение "Аппарат акима Жибек-жолынского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село Жибек-жолы, улица Абылайхана №31Г, индекс 160803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Жибек-жолынского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 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Жибек- жолынского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Жибек- жолынского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Жибек-жолынского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Кайнарбулакского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"Аппарат акима Кайнарбулакского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Полное наименование аппарата акима - государственное учреждение "Аппарат акима Кайнарбулакского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нахождение юридического лица: Туркестанская область, Сайрамский район, Кайнарбулакский сельсий округ, село Касымбек Датка, улица Сарманова, здание 4, почтовый индекс 160806.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Кайнарбулакского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пунктов пожаротушения, организация их материально-технического оснащения;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Кайнарбулакского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Кайнарбулакского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Кайнарбулакского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Карасуского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Карасуского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Полное наименование аппарата акима - государственное учреждение "Аппарат акима Карасуского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сельский округ Карасу, село Карасу, улица Жибек Жолы №111, индекс 160806.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Карасуского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Карасуского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Карасуского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Карасуского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Карабулакского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Государственное учреждение "Аппарат акима Карабулакского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Полное наименование аппарата акима - государственное учреждение "Аппарат акима Карабулакского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сельский округ Карабулак, село Карабулак, улица Т.Рустемов №34, индекс 160804.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Карабулакского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Карабулакского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Карабулакского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Карабулакского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Карамуртского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"Аппарат акима Карамуртского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Полное наименование аппарата акима - государственное учреждение "Аппарат акима Карамуртского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юридического лица: Туркестанская область, Сайрамский район, село Карамурт, ул.М.Мухиддинова, дом №2, индекс 160805.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Карамуртского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пунктов пожаротушения, организация их материально-технического оснащения;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Карамуртского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Карамуртского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Карамуртского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Кутарысского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Кутарысского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Кутарысского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село Кутарыс, ул.Абая, дом №16а. индекс 160807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Кутарысского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пунктов пожаротушения, организация их материально-технического оснащения;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Кутарысского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Кутарысского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Кутарысского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Колкентского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Колкентского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Колкентского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сельский округ Колкент, село Колкент, улица Нурлы жол №10, индекс 160808.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Колкентского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 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Колкентского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Колкентского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Колкентского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Манкентского сельского округа Сайрамского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Манкентского сельского округа Сайрамского района"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Положение об аппарате акима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Полное наименование аппарата акима - государственное учреждение "Аппарат акима Манкентского сельского округа Сайрамского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Туркестанская область, Сайрамский район, сельский округ Манкент, село Манкент, улица О.Курбаналиев №28, индекс 160809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 акима сельского округа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Манкентского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 административных правонарушениях и налагает административные взыскания за административные правонарушения, предусмотренные в Кодексе об административных правонарушениях Республики Казахстан, совершенные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Манкентского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Манкентского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Манкентского сельского округа Сайрамского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