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74ee" w14:textId="9117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16 февраля 2026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№32987),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коммунального государственного учреждения "Центр социального обслуживания" отдела занятости и социальных программ Сайрамского района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"Отдела занятости и социальных программ акимата Сайрамского района" прянять меры в соответствии с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Сайрамского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Сайрамского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2026 года №190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коммунального государственного учреждения "Центр социального обслуживания" отдела занятости и социальных программ Сайрамского района на оказание специальных социальных услуг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тариф (тенге) на 1 услугу, оказываемую услугополучателю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на дому пожилым людям и лицам с инвалидностью (лицам с инвалидностью первой и второй групп, лицам, неспособным самостоятельно ухаживать за собой в связи с преклонным возрастом).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 детям с инвалидностью и лицам с инвалидностью старше 18 лет (детям с инвалидностью от полутора до восемнадцати лет, страдающим психоневрологическими и опорно-двигательными расстройствами).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66 620,25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