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f929" w14:textId="518f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пассажирскоготранспорта и автомобильных дорог Отырарского района" акимата Отырарского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Отырарского района Туркестанской области от 18 июня 2026 года № 224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Отырарского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пассажирскоготранспорта и автомобильных дорог Отырарского района" акимата Отырарского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постановление акимата Отырарского района от 31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учреждении "Отдел жилищно-коммунального хозяйства, пассажирскоготранспорта и автомобильных дорог Отырарского района" акимата Отырарского района".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Отырарского района.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июнья 2026 года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пассажирскоготранспорта и автомобильных дорог Отырарского района" акимата Отырарского района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(далее –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района) является государственным органом Республики Казахстан, осуществляющим руководство в сферах жилищных отношений, инженерных коммуникаций, автомобильных дорог и пассажирских перевозок.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ведомств имеет.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Отырарского района" акиматаОтырарского района вступает в гражданско-правовые отношения от собственного имени.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и другими актами, предусмотренными законодательством Республики Казахстан.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утверждаются в соответствии с действующим законодательством Республики Казахстан.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160700, Республика Казахстан, Туркестанская область, Отырарский район, село Шаульдер, проспект Жибек жолы, №23.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осуществляется из местного бюджета в соответствии с законодательством Республики Казахстан.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жилищной инспекции, пассажирского транспорта и автомобильных дорог района;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контроль в сфере управления жилищным фондом, газа и газоснабжения;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 в рамках установленной действующим законодательством Республики Казахстан компетенции.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взаимодействовать с государственными органами,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быть истцом и ответчиком в суде, а также осуществлять иные права, не противоречащие действующему законодательству Республики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осуществлении проверок, определяемых в рамках установленной действующим законодательством Республики Казахстан компетенцией, запрашивать любую необходимую информацию, знакомиться с оригиналами документов, относящихся к предмету проверки;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беспрепятственно посещать проверяемый объект во время проведения проверки при предъявлении служебного удостоверения;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в рамках установленной действующим законодательством Республики Казахстан компетенции.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обеспечивать доступность стандартов государственных услуг, предоставлять соответствующую информацию в уполномоченный орган по качеству оказания государственных услуг;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 в рамках установленной действующим законодательством Республики Казахстан компетенции.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энергосбережения и повышения энергоэффективности;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выступает заказчиком по реконструкции и ремонту объектов районной коммунальной собственности;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выполнение процедур организации и проведения централизованных государственных закупок в соответствии с Законом Республики Казахстан О государственных закупках.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реконструкцию, ремонт, эксплуатацию и содержание водопроводов, очистных сооружений, тепловых и электрических сетей, дорог районного значения и других объектов транспортной и инженерной инфраструктуры района в соответствии с законодательством Республики Казахстан о государственных закупках, в области государственно-частного партнерства и о концессиях;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управляет сетью автомобильных дорог районного значения общего пользования;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выполнение и контроль за всеми видами работ по реконструкции, ремонту, внедрению и содержанию технических средств регулирования дорожного движения на дорогах районного значения, улицах населенных пунктов;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перевозки пассажиров в соответствии с законодательством Республики Казахстан в сфере транспорта;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регулярные городские (сельские), пригородные и внутрирайонные перевозки пассажиров и багажа, утверждает их маршруты, организует и проводит конкурсына право их обслуживания и утверждает расписания движения по маршрутам;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реестр маршрутов регулярных городских (сельских), пригородных и внутрирайонных автомобильных перевозок пассажиров и багажа;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организует перевозки пассажиров и багажа на такси;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ведет реестр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распределение жилья коммунального жилищного фонда;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сохранение коммунального жилищного фонда;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проводит инвентаризацию жилищного фонда;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снос аварийного жилья;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работу по обеспечению жильем отдельных категорий граждан в соответствии с законодательными актами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организует работу по передаче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проводит проверки должностными лицами деятельности субъектов кондоминиума, обеспечивает организацию мероприятий и контроль деятельности органов управления объектом кондоминиума по сохранению и надлежащей эксплуатации жилищного фонда;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работу по выявлению брошенного собственниками жилья, осуществляет представительство в суде по признанию недвижимого имущества бесхозяйным и права коммунальной собственности;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проводит работу по признанию в судебном порядке наследства в виде жилых помещений выморочным имуществом;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проводит работу по выселению в судебном порядке лиц, незаконно проживающих в коммунальном жилище;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согласовывает плановый ремонт котельных и тепловых сетей (магистральных, внутриквартальных);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паспорта готовности отопительных котельных всех мощностей и тепловых сетей (магистральных, внутриквартальных) к работе в осенне-зимний период;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ведет мониторинг выполнения работ по благоустройству и санитарной очистке территорий населенных пунктов Отырарского района;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представляет на утверждение местному представительному органу района нормы образования и накопления коммунальных отходов;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и представляет на утверждение местному представительному органу района тарифы на сбор, вывоз, захоронение и утилизацию коммунальных отходов;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реализует государственную политику в области обращения с коммунальными отходами;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функции уполномоченного органа в сфере регулирования вопросов содержания и защиты зеленых насаждений;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 пределах своей компетенции оказывает государственные услуги в соответствии с законодательством Республики Казахстан;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проведение за счет средств местного бюджета государственного технического обследования функционирующих многоквартирных жилых домов (с определением общего имущества объекта кондоминиума), а также изготовление и возмещение расходов по изготовлению технических паспортов на объект кондоминиума и документов на земельный участок, расположенный под многоквартирным жилым домом, а также на придомовой земельный участок в случае поступления соответствующего обращения от собственников квартир, нежилых помещений многоквартирного жилого дома на основании решения собрания собственников квартир, нежилых помещений многоквартирного жилого дома в соответствии с требованиями законодательства Республики Казахстан;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 наличии средств местного бюджета осуществляет организацию и финансирование капитального ремонта многоквартирных жилых домов с условием обеспечения возвратности средств собственниками квартир, нежилых помещений многоквартирных жилых домов;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организует работу жилищной инспекции по осуществлению государственного контроля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организует работу жилищной инспекции по осуществлению государственного надзора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осуществляет функции государственного контроля в пределах границ населенных пунктов на объектах социальной инфраструктуры в сферах управления жилищным фондом, газа и газоснабжения и государственного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 определяемых для жилищной инспекции государственного учреждения "Отдел жилищно-коммунального хозяйства, пассажирскоготранспорта и автомобильных дорог Отырарского района" акимата Отырарского района в пределах полномочий, определяемых Типовым положением о жилищной инспекции, утвержденным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коммунально-бытовых потребителей;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участвуют в реализации генеральной схемы газификации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предоставляют земельные участки в порядке, установленном законодательством Республики Казахстан, для строительства объектов систем газоснабжения;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населенного пункта; 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Рассматривает дела об административных правонарушениях в соответствии со статьей 729 кодекса Республики Казахстан Об административных правонарушениях;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72"/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задач и осуществление им своих полномочий.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назначается на должность и освобождается от должности в соответствии с законодательством Республики Казахстан.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несет персональную ответственность за непринятие мер по противодействию коррупции;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должность и освобождает от должности работников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района, а также первых руководителей подведомственных организаций, указанных в пункте 24 настоящего положения, в установленном законодательством порядке;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в государственных органах и иных организациях в соответствии с действующим законодательством;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на работников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района, применяет к ним меры поощрения;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издает приказы, обязательные для исполнения работниками государственного учреждения "Отдел жилищно-коммунального хозяйства, пассажирскоготранспорта и автомобильных дорог Отырарского района" акимата Отырарского района;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 финансирования по обязательствам и платежам, структуру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в пределах установленного фонда оплаты труда и лимита штатной численности работников;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эффективностью использования и сохранностью имущества, закрепленного на балансе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 личный прием граждан и представителей юридических лиц,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решения по другим вопросам, отнесенным к его компетенции.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районав период его отсутствия осуществляется лицом, его замещающим в соответствии с действующим законодательством.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89"/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жилищно-коммунального хозяйства, пассажирскоготранспорта и автомобильных дорог Отырарского района" акимата Отырарского района, относится к районной коммунальной собственности.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 Отырарского района" акимата Отырарского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bookmarkStart w:name="z10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 осуществляются в соответствии с законодательством Республики Казахстан.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находящихся в ведении государственного учреждения "Отдел жилищно-коммунального хозяйства, пассажирского транспорта и автомобильных дорог Отырарского района" акимата Отырарского района: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"Отырар-2050" акимата Отырарского района;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"Отырарская районная газотехническая инспекция" "Отдел жилищно-коммунального хозяйства, пассажирского транспорта и автомобильных дорог Отырарского района" акимата Отырарского района;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предприятие "Отырар-Қызмет" акимата Отырарского района;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предприятие "Отырар-Жылу" на праве хозяйственного ведения акимата Отырарского района.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