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4806" w14:textId="cf94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20 января 2026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 также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труда и социальной защиты населения Республики Казахстан от 30 июня 2023 года № 281 "Об утверждении Методики формирования тарифов на специальные социальные услуги" (зарегистрированным в Реестре государственной регистрации нормативных правовых актов под №32987),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 на оказание специальных социальных услуг на 2026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"Отдела занятости и социальных программ Казыгуртского района"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М.М.Беркинбаю.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специальные социальные услуги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61 236,64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