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2238" w14:textId="0802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оказывающих специальные социальные услуги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6 марта 2026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от 20 апреля 2023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№281 Заместителя Премьер-Министра – министра труда и социальной защиты населения Республики Казахстан от 30 июня 2023 года "Об утверждении правил и методики формирования тарифов на специальные социальные услуги", акимат города Туркестана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субъектами, предоставляющим специальные социальные услуги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города Туркестан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Туркестан, курирующего "Отдел занятости и социальных программ".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субъектами, предоставляющими специальные социальные услуги,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оказывает услуги на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детям с психоневрологическими отклонениями и инвалидностью с нарушением опорно-двигательного аппарата в возрасте от 1,5 до 18 лет, нуждающимся в специальных социальных услугах: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за одну услугу, предоставляемую получателю услуги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специализированных социальных услуг в реабилитационном центре для детей с психоневрологическими отклонениями и инвалидностью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