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6fc8" w14:textId="3d56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обеспечении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городе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5 января 2026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и подпунктом 16-5)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 правила 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городе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жилищных отношений и жилищной инспекции города Туркестан"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города Туркестан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Туркестан.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городе Туркестан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городе Туркестан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2-статьи 10-3 Закона Республики Казахстан от 16 апреля 1997 года "О жилищных отношениях" (далее – Закон) иными нормативными правовыми актами и определяют порядок компенсации собственниками квартир, нежилых помещений затрат, связанных с ремонтом и заменой лифтов, капитальным ремонтом многоквартирного жилого домов в городе Туркестан.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применяются следующие основные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голосование – процедура, при которой собственники квартир, нежилых помещений, парковочных мест, кладовок выражают свое мнение для принятия решения по вопросам, связанным с управлением объектом кондоминиума, путем подсчета голосов;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накопительные взносы – обязательные ежемесячные взносы собственников квартир, нежилых помещений, парковочных мест, кладовок на капитальный ремонт общего имущества объекта кондоминиума или отдельных его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объектом кондоминиума – комплекс мероприятий, направленных на обеспечение безопасных и комфортных условий проживания (пребывания) собственников квартир, нежилых помещений, парковочных мест, кладовок, а также на надлежащее содержание общего имущества объекта кондоминиума, регулирование порядка его использования, организацию предоставления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совет многоквартирного жилого дома (далее – совет дома) – коллегиальный орган управления объектом кондоминиума, избираемый из числа собственников квартир, нежилых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(или) принятие решений, связанных с управлением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Собственники квартир, нежилых помещений, участвуют в расходах на управление объектом кондоминиума и содержание общего имущества объекта кондоминиума и несут обязанности, предусмотренные 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Собственники квартир, нежилых помещений принимают меры по содержанию общего имущества объекта кондоминиума и обеспечению его безопасной эксплуатации, включая проведение текущего и капитального ремонта общего имущества объекта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 (застройщик) многоквартирного жилого дома, являющийся собственником квартир, нежилых помещений, парковочных мест, кладовок, не входящих в состав общего имущества объекта кондоминиума, после регистрации акта приемки объекта в эксплуатацию оплачивает расходы на управление объектом кондоминиума и содержание общего имущества объекта кондоминиума за квартиры, нежилые помещения, а также расходы за содержание парковочных мест, кладовок в порядке, определенном Законом.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собственниками квартир, нежилых помещений многоквартирного жилого дома возврат денег, связанных с ремонтом и заменой лифтов, капитальным ремонтом многоквартирного жилого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жилищных отношений и жилищной инспекции города Туркестан" инициирует проведение собрания собственников квартир и нежилых помещений с целью формирования перечня лифтов, подлежащих ремонту и замене за счҰт бюджетных средств, а также многоквартирных жилых домов, подлежащих капитальному ремонту.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при наличии средств местного бюджета осуществляют организацию и финансирование капитального ремонта многоквартирных жилых домов и ремонт (замену) лифтов с условием обеспечения возвратности средств собственниками квартир, нежилых помещений на основании решения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организации и финансировании замены (ремонта)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квартир, нежилых помещений данного подъезда многоквартирного жилого дома принимают решение о замене (ремонте) лифта в данном подъезде многоквартирного жилого дома при наличии согласия более двух третей от общего числа собственников квартир, нежилых помещений данного подъезда многоквартирного жилого дома с оформлением соответствующего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ранее объявленное собрание в порядке живой очереди не состоится из-за отсутствия кворума, собрание проводится путем письменного опроса. Решение о проведении письменного опроса и сроках его проведения принимается советом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совет дома вправе определить инициативную группу из числа собственников квартир и нежилых помещений для организации собрания путем письменного опроса.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принятия на собрании отрицательного решения работы, связанные с ремонтом и заменой лифтов, срок эксплуатации которых истек, в многоквартирном доме, а также капитальный ремонт многоквартирного дома проводиться не будут.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– специализированная уполномоченная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центральный исполнительный орган, осуществляющий руководство и межотраслевую координацию в сфере жилищных отношений и жилищно-коммунального хозяйства.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Капитальный ремонт многоквартирных домов осуществляется специализированной уполномоченной организацией за счет возвратных средств собственников квартир и нежилых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Специализированная уполномоченная организация определяется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ремонта и замены лифтов в многоквартирном доме, а также капитального ремонта многоквартирного дома осуществляется администратором бюджетной программы.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