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2905" w14:textId="85c2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в 2026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25 мая 2026 года № 46/264-VІІІ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утвержденных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№ 9946), маслихат города Арыс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– бюджетный кредит для специалистов, прибывших: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