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5f5" w14:textId="486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Арыс от 2 июля 2021 года № 5 "Об образовании избирательных участков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Туркестанской области от 13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Арыс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от 2 июля 2021 года № 5 "Об образовании избирательных участков на территории города Арыс" (зарегистрировано в Реестре государственной регистрации нормативных правовых актов за № 23333)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избирательных участков на территории города Арыс, созданном с приложением к указанному решению: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улица Арайлы, здание № 35А, здание коммунального государственного учреждение "Общеобразовательная школа № 2" отдела образования города Арыс управления образования Туркестанской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Размещение настоящего решения на интернет-ресурсе акимата города Арыс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Арыс".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Е.Куандык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