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91e3" w14:textId="0839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и назначении руководителя ликвидации чрезвычайной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Енбекшинского района города Шымкент от 20 мая 2026 года № 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№1 акима района Еңбекші города Шымкент от 20 мая 2026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 и Приказа и.о Министра по чрезвычайным ситуациям Республики Казахстан от 10 мая 2023 года </w:t>
      </w:r>
      <w:r>
        <w:rPr>
          <w:rFonts w:ascii="Times New Roman"/>
          <w:b w:val="false"/>
          <w:i w:val="false"/>
          <w:color w:val="000000"/>
          <w:sz w:val="28"/>
        </w:rPr>
        <w:t>№240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и на основании протокола от 20 мая 2026 года №4 внепланового заседания комиссии по предупреждению и ликвидации чрезвычайной ситуации города Шымкент, аким района Еңбекші города Шымкент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чрезвычайную ситуацию природного характера местного масштаба, сложившуюся в жилом массиве Елтай района Еңбекші города Шымкент,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классификации чрезвычайных ситуаций природного и техногенного характера, утвержденной приказом исполняющего обязанности Министра по чрезвычайным ситуациям Республики Казахстан от 10 мая 2023 года №240 "Об установлении классификации чрезвычайных ситуаций природного и техногенного характера", в связи с нарушением условий жизнедеятельности населения свыше 100, но не более 500 человек.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ликвидации чрезвычайной ситуации природного характера местного масштаба заместителя акима района Еңбекші города Шымкент Жолдахмет Марлан Халдиханұлы и поручить провести мероприятия, направленные на ликвидацию чрезвычайной ситуации природного характера.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Назначить руководителем оперативного штаба ликвидации чрезвычайной ситуации природного характера местного масштаба начальника Управления по чрезвычайным ситуациям Енбекшинского района города Шымкент Уркимбаева Торегали Тулебековича.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Ввести Планы действий по ликвидации чрезвычайных ситуаций местного масштаба, утвержденного акимом города Шымкент.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Коммунальному государственному учреждению "Аппарат акима района Еңбекші города Шымкент" в установленном законодательством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решения на интернет-ресурсе акимата города Шымкент.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исполнением настоящего решения оставляю за собой.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Еңбекші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Есілбек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