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3442" w14:textId="71f3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частной компании "Beineu-Bozoi-Shymkent 2 Ltd" для строительство второй нитки магистрального газопровода "Бейнеу-Бозой-Шымкент"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марта 2026 года № 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 и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частной компании "Beineu-Bozoi-Shymkent 2 Ltd" на земельные участки без изъятия земельных участков у собственников и землепользователей для строительства второй нитки магистрального газопровода "Бейнеу-Бозой-Шымкент"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сроком на 4 года 11 месяцев.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Частной компании "Beineu-Bozoi-Shymkent 2 Ltd" не позднее чем в месячный срок после завершения работ обеспечить проведение работ по рекультивации нарушенных земель и соблюдения экологических требований по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Частной компании "Beineu-Bozoi-Shymkent 2 Ltd" в месячный срок со дня подписания настоящего постановления. заключить договор об установлении сервитута с собственниками и землепользователями земельных участков, на которых установлен сервитут.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Туркестанской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марта 2026 года № 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для установление публичного сервитута частному предприятию "Beineu-Bozoi-Shymkent 2 Ltd"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Землеполь-зователи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на которой устанавлива-ется сервитут (га)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сельско-хозяйствен-ного назначения (га)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 (га)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промыш-ленности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 (га)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 (га)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"Заречный"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Манабаев Аскар Куздеуович, Манабаев Оспан Куздеуович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"БОРАЛДАЙ-2050"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 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Бурисбаев Сапар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Ареф Надирович, Абдуллаева Ханум Надировна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"Алмас Сауле"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Махмед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Мауленова Алтынай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"Еңлік 2025"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19286017356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Тасболатов Избасар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"Заречный"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19286017371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Карабаева Фатима Бахытжанкызы, Толепберген Күлбагда Қамбеккызы, Қарабаева Гүлдана Майлыбайқызы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Серхожаева Талшын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"Туйе 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"Туйе 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"Диман-Ай"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19286056576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Жолымбеков Бакыт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19286056719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"Казына"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Туякбай Жанабай Сарсенулы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"Жаңғырған 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"Жаңғырған 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"Сұлтан-93"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"Екпінді-109"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"Бек-Малбай"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"Екпін5"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"Екпін5"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Елтаев Мухтар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Ешмуратов Гани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Абибулла Серикбаевич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Султанбеков Кайрат Сабырбекулы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"Тем-Ал"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Курбанкул Асиловна, Алыбаев Алайдар Алишерович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Алыбаев Алайдар Алишерович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Қалмахан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Раймбеков Қалмахан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Балкыбеков Тилесбек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"Б.Ж.К. Кызыл-сенгир"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"Атамекен-12"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Курмангазы Турганбайулы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Бекманов Алмас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"Екпін-14"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"Екпін-14"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Байконирдеков Самат Досымбетулы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Атибеков Батырбек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Атибеков Батырбек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"Жер-Арна 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Умирбеков Абдималик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Умирбеков Абдималик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"Бәйдібек мал өнімдері"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Нурмаханбетов Мадихан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Бегалиев Сембек Жумадилович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Алишбеков Мурат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Усербаева Сериккул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"Қызыл көпір"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Мадиев Нурлыбек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"Интер-Нұр"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19286070521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Акбузауов Журбос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"Бек-Малбай"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"Бек-Малбай"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19286070776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Жанибек Рахымбердыулы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19286070789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Махсат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19286070792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Аманжолов Заманхан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Есбаев Ербол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"Береке-дәулет"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19286070872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"Нұрлы жол-1"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19286070876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"Екпінді-109"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Жорабеков Елбасы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Нургали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Натиллаев Аибола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Бегманов Кайнарбек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"Молдахмет"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 Алтынкуль Жапабаевна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Алимбекулы Балтабек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"Жиенкум"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"Жиенкум"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"Жиенкум"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"Жиенкум"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19286070974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Бейсенова Гулсара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19286075063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"Бахыт-Бастау"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19286088001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земельный фонд акимата района Байдибек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22,6993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Конырбай Бекжан Кошербайулы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Озгелди Жакып Акболатулы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"Компания КазАгроРесурс"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"Компания КазАгроРесурс"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"Аул-Агро"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Касымбеков Абдугаппар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19293012848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Маханбетов Байжан Сейтжаппарович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19293040874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Оналбай Бейбит Сматулы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"Нұр Шапағат"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"Нұр Шапағат"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"Улу-Тау-Сервис"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Билмаханбет Сержан Абдуалиулы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Маселеев Ергали Сейтбекович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Амиралиулы Плали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"Каныбек"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Байсейтов Канат Еламанович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Даке Серикбай Токтасулы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"Шапагат и 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"Уяас"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Аликызы Кулзерхан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Беркинбай Алтынбек Жапбарбекулы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19293048274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Абдихаирова Музаяна Мавлютовна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Салимбаев Бауыржан Лесбекович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Сактаган Асия Бергенкызы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"АрманС"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"Смат Бейбарс"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19293048370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Шаграй Пернехан Темирханулы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 Жумакул Колшикбайкызы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19293048387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Игенбай Болатбек Ташшабайулы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 Әлмухаммед Мансурулы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"Смат Бейбарс"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"Смат Бейбарс"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"Бекбау"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"Адилет"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Иманәлиев Нурсултан Бердалыулы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"Каныбек"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"Адилет"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Баеке Ә. 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 Н. 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Қурбанбайулы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Каракум"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19293048704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3,4935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"Сиргели-1"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Туяков Токтар Ардакулы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19293048712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Сериков Сакен Абдугасырулы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19293048737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Бегасанов Танжарык 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19293112031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Тойымбетов Абзал Темирбекович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Ташимбет Сауирбек Толегенулы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Тулкибаев Орынбасар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"Нуралы"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19293065380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"Ахынбек-баба"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Султанқул Лескул Есенбеккызы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19293065680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Қурманбай Бауыржан Турганбайулы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Калдыбекулы Нургиса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19293065703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Тулкибаев Рахимжан Орынбасарович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19293065710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Камбар Аманкүл Кулманкызы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Абдикадыр Нурлан Лесбекулы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Қудайберген Амирхан Асанханулы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Кунирбаева Орынкул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192930651448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Оспанкул Назира Аскаркызы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192930651544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"БАЙ-БАҚ"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192930651679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2,9618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Кажымукан"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192930651762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Балабиев Самарханд Сыздыкханулы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192930651780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Отжан Шарафат Максаткызы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Кыдырбаева Кулайым Шобановна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192930651976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сельского округа Кажымукан"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192930652010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19293109031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Абдиразак Магираш Бахраддинкызы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192930401028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"AICOM"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192930401033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Кизбаева Талимкул Кайназаровна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192930551224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 Ордабасинского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53,1767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Баймухатова Лайла Турганбайкызы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Муратбек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"Баян-2004"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"СПК "Шилик-2006"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19294045362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 Бауыржан Айтбаевич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Култай Алибек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19294045432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Досыбаев Султанбай Бейсенбаевич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6,2736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Досыбаев Султанбай Бейсенбаевич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 Сафура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Шилик"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19294045493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 Отрарского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59,5716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Сабденов Рустем Саймасевич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19295068310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Майсаров Асылхан Дейсембекович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Майсаров Асылхан Дейсембекович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 Нышанкул Амангелдикызы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Ахтанов Улан Даданович.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19295068880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Самирова Айша Айнабековна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19295068881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"Ат Балтау"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Копжасаров Медет Едилханович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Дошанов Аскар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19295180033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"Азиатский Газопровод"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192950681069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Каримов Равшанбек Салиевич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 Мадикарим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Юлдашбек Абдиманнатович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 Мадикарим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 Джавланбек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 Джавланбек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Маметов Дилмурат Джавланович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Абдираимова Ботажан Нишанбековна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Султанкул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Шерметов Эрполат Убаевич, Шерматов Эркинжан Убаевич, Шерматов Убай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19295034694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Сатимова Асалай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Гуламов Улугбек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19295034713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Мусрай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19295034756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Адашбек Балтабаевич.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 Акбар Баймуратович, Исламов Авазхан, Исламов Хасан Сарманович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19295034758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Ахмадбеков Нозиржан Нишанбекович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19295034812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Сагинбеков Эркинжан Ботаханович, Сагинбеков Муратжан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Салибеков Негматулла Юсупжанович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"Сайрамское водное хозяйство" акимата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19295175040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Ашетов Низамиддин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Алимова Халида Ирсалиевна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Мирзакарим Шапазович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Оринбаева Мафтуна Шавкатовна, Мадазимова Халида Сайдановна, Оринбаев Рузимат Шавкатулы, Оринбаева Жасмина Шавкатовна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Курбантаева Зулфия Абдикаимовна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192950341344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Хамракулов Расулжан Аззамкулович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Расултаев Султанияз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Ниязтаев Мураттай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Хасанов Шайлаубек Абубакирович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192950341963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Ахматалиев Толкинжан Давлетович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Хайтенов Эркин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Батирбеков Асилбек Агабекович, Батирбеков Агабек, Батирбекова Карима Агабековна,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"Нуржанкорган- АГРО"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Хайтенов Равшанбек Худайбергенович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Сайтенов Кадиржан Шамуратович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Османова Оринбиби Маметовна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"им. Б. Темирова"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Нартаев Ш. 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Арысского сельского округа"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ограниченной ответственностью "Акарыс и Со"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"Акарыс и Со"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192950342804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Хамидов Абдимажит, Турсунбаева Атира, Турсунбаева Атира, Ибрагимов Абдихалил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"Айт-Gold"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192950342847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"Айт-Gold"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192950342848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 Нуртай Мусаевич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Балхибеков Табигат. Куанышевич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Серимбетова Аманкуль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Ортаев Кайшибек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Бекжигитов Елтай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Умирзаков Ирсали Шаназарович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Байганаев Мырзабек Елеубекович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Бахадир Маккамбаевич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Сатыбалды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Ондасынов Сейтбек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Аширов Килыбек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Машатбаев Умарбек Тажибаевич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Анартай Ниязтаевич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Когенбаев Хасан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Казакбаев Илхамжан Икрамович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Анартай Розиматович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Сараджова Мукадас Умматовна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Мирясов Илхамжан Маратович.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Багажова 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Рустамхан Ниязтаевич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Рустамхан Ниязтаевич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Давранбеков Анварбек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Таев Розакул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Бердиев Серик Копбосынович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Саражов Гайбулла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Сабит Керзибаевич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Суратжан Ирсалиевич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Суратжан Ирсалиевич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Фархат Октамович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Мирзакулов Шукурилла Пайзуллаевич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Юлдашева Фатима Халикназаровна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Мавланова Шырынкул Асановна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Мавланова Шырынкул Асановна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Улходжаева Хакима Османовна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Турганбаев Манасбек Бердикулович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Сапаев Ахунжан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Ахмедов Арсланбек Ниязтаевич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Заурбекова Гульдария Елеуовна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 Мухан Асетбаевич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Аллабердыев Руслан Амангельдыевич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Тотаев Еркинбек Отельбаевич.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Сагиндыков Ермухан Калтаевич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Батес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Тихиров Бактыбек Саурбаевич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Камалов Полатходжа Алимович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Саткул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Парманова Кулзия Артикбаевна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Якубова Опелия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Бекбердиев Нурлыбек Абдиханович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Амантаева Улбосын Алимовна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Серимбетова Сусар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Ташалиева Ясмина Атабековна, Ташалиева Шахноза Атабековна, Ташалиева Халида Атабековна, Ташалиева Феруза Туганбаевна, Ташалиев Бехруз Атабекұлы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Ходжахмедов Абдураим Туреевич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Ходжахмедов Абдураим Туреевич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Бузько Алексей Тихонович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Джунусов Нурлыбек.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Кульбеда ФҰдор ФҰдорович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Бегметов Дилмурат Досматович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Бегметов Дилмурат Досматович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Бегжанов Хамидулла Исматиллаевич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Маймаков Акбархан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Аблаев Сайитахмат Исакович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Кувашева Малика Садуллаевна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Кувашева Малика Садуллаевна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Кувашев Анварбек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Кувашев Анварбек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Толегенова Динара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Саражов Кадым Бадырович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Матов Абдир Турсунбекович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Матов Абдир Турсунбекович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19295046580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"Омир-Дархан"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"Комбайн 2050"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Куланов Шарибек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 Сабит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Юсубалиева Малика Арибжановна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Сейдуалы Тугел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Турдыниязов Батурхан Халмуратович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Турдыниязов Батурхан Халмуратович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Сайдаева Ашуржан Абдирахмановна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19295046695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 Алихан Каусбекович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Доскараев Онгарбек Ташкараевич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19295046752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Кенжебаева Улту.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19295046754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 Чингиз Исаевич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Асалатхан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Бастарбеков Абилдабек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"Комбайн 2050"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"Комбайн 2050"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19295046894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"Өмір-Дархан"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19295046902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Перизат Жаркынбековна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19295046937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Арыстанова Перизат Жаркынбековна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19295046943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Рашит Рустамович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19295046946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Лапаев Катып Важипович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Ташов Руслан Розакулович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Сайдаев Азизжан Юсантаевич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Киличбой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Киличбой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сельского округа Жибек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Шерметов Хайткул Анаркулович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192950461145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Оразбаев Ганибек Тажибайулы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Ирназаров Абдинаби Абдумуталович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Зиябек Кувашбекович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Тойчиев Уткур Тургунбоевич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Абдукадыров Халдар Абдикаримович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Заирова Назакат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"Ынтымак-Е.Б."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Бердиев Абдисамат Атабаевич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Жунисбекова Урумбасар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19295076767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Турсунбаев Талипбай Гуламбаевич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19295076903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Читилов Надыр Надимович, Читилова Феруза Хайруллаевна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19295076908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19295180135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Точиев Ибрагим Асанович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192950761307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"Ынтымак-Е.Б."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Балкыбекова Куттыгыз Абсаттаровна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192950761692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"Янги-йул"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192950761735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"Янги-йул"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192950761745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"Акбулак-Тас"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192950762011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"Акбулак-Тас"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192950762013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Тажибаева Кунтуар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Баймурзаев Мусабай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Абенов Кенес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Рыскельдиев Журсынбек Болысбекович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Туртбаев Турсынбек Ережепович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Сахов Жандос Жандарович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Баймурзаев Саттар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Тажитаев Сейдиш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Мамасалиев Бакытжан Бексултанович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Избазаров Оралхан Дайрабевич, Избасарова Кульсин,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Мамасалиев Нургиса Султанбекович, Мамасалиева Меруерт Бекалиевна, Мамасалиев Мухит Бекалыевич, Мамасалиев Акмоншак Нураликызы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Ашетова Ултуар, Керимбекова Айдын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 Варвара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 Феликс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Сабыр, Мамек Уласын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Куандыкова Сырлыкул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Абилда Кенжетай Дуйсентайулы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Мырзатайулы Курманбек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Саташов Бахытжан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 Жали Каниевич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Даукараева Клара Айдарбековна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Дуйсеналиев Ергали Пралиевич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Алсеитова Раушан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Жуматаев Казбек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Мамеков Жумабай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"АЛТЫН-ТОБЕ"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Еримбетова Жадыра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Култай Толеутаеич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Мамбеткулов Бахтияр Абишович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Маманазаров Ардак Бекназарович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Жумакуль Копбайкызы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Женис Журинбаевич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Толепбергенов Маханбет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Сламбеков Мылтыкбек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Турысбеков Абдрашид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Цой Лиля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Тян Елена Васильевна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Кабылбаев Андабай Куантаевич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Бекбаев Марат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19295001296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Рустам Надирович, Амоева Ханым, Исмаилов Рафик Надирович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Курасбек Кудиярбекович, Дайрабаев Бауыржан Құдиярбекұлы, Дайрабаева Жаксыкул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Амангелдиев Дуйсенбай Сугуралиевич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Кертайулы Бахытжан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Бердибеков Артыкжан Булегенулы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"Ералы"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"Ералы"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Адилбаев Ақан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19295001397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Сагиндиков Максат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Сагындыков 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Сагиндикова Баян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Мухамедова Хурматай Абдукаримович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Дайрабаев Мыктан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Абдазимова Ханзада Абдикаримовна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Нурсултан Алимкулович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Мамасалиев Бакытжан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Изенов Даулетжан Утепбергенович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Отепбергенов Досберген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Жантели Аскарбек Кудайбергенулы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19295001501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 Замир Толемуратович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Куттыбаев Нуралы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Айымгул Шабишевна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Коштаева Бибигул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"Акарыс и Со"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 Жанибек Рысбекович, Дуйсенов Рысбай Арыстанбекович, Дуйсенов Рысбек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19295001688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Куздеуова Куралай Конуровна, Ералы Казыбек Бакытбекулы, Куздеуова Жибек Бахытбеккызы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"Ералы"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"Ералы"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19295001755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Темирбекова Айымгул Шабишевна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"MTC-COMPANY"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19295001790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Кумисбеков Нурдаулет Мадиярович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Куздеуов Батырбек Ералиевич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Кутарыс"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Тузелбаев Махмуд Аринович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19295001914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19295176069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"AINA MARE"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192950021028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Джаппаркулов Кадиркул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Абдимавланов Адилбек.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Давлетов Хидаят Давлетович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Курбанов Улугбек Максадович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Турсунтаев Анаркул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Курбанбаев Ахматкул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Хасан Эргашович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Халдар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19295050302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Бердикулов Нусрутулла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Шадикулов Шухрат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Роззакбердиев Мухиддин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Эрметов Тоймат Хайтметович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Тайлакбаева Зебиниса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Мусалиева Дилярамхан Турсуновна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19295050887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 Шакарбек Азадбекович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19295055482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Бабантаев Ириста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Эргешова Захра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Холниязова Каражан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Усманова Бибиниса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Жаликулов Ниязали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Умаркулова Зухра Махсаткуловна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Эшмат Кушанович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Каримкулов Хакимжан Мирзахметович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Аликулов Саттаркул Кадиркулович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Мавланов Дилшад Хасантаевич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Замариддинова Бибизулайха Юлдашбековна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Арипова Унсунай Халматовна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Ирсали Алимбаевич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Ергашалиев Бахтияр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19295183383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Казакбаева Манзура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Хашимов Ниматулла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19295183686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Тажиева Лалахон Сайдахметовна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19295183757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Кавлашев Эрмат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19295183797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Нурметов Хикматулла Абдуллаевич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Эргешев Сайдигани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Парпиев Ашурмат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19295183972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Шерметов Фахриддин Махсадович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 Агзамбек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0,6966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Бегметов Шамурат Ташпулатович.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Ризаев Ялкун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19295184368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Савурбеков Тажимат Эминтаевич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Иристаев Фазлиддин Тажиддинович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19295184765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Манкент"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19295184859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Кошкаров Равшанбек Юлдашбекович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Нурали Эгамбердиевич.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Имамназаров Ирискул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192950501328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Умаркулова Хуриниса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192950539452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Камилов Исмаилжан Халмурадович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Каримкулова Анаржан Махсатовна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192951831082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Каримкулова Анаржан Махсатовна.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Торакулов Улугбек Оринбаевич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Жаликулов Ниязали.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Юлдашев Ахмад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Таджибаев Декабрь Таджибаевич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192951831311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Нурметов Рахманали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Мавланов Фахриддин Наркулович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Таджиев Рахматулла Шапулатович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Тойметов Юлдашбек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192951831623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Байтаева Тохтажан Пулатбековна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Мавланов Фахриддин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192951831878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Раззакбердиев Зикрилла Анаркулович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192951831925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 Сарварбек Атабекович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Розакулова Насиба Султанкуловна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192951831981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Октамбек Махсатович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Мусабеков Октамбек Махсатович, Мусабекова Манзура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192951832377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Аймурза Бакыт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192951833449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Аймурза Бакыт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192951833450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"Қазақстан Темір Жолы"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19295176144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Республиканского государственного предприятия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 Сайрамского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19,1607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26,6671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Сауран 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Бабакаев Бабахан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19304066856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Урманов Далмис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19304066863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Абдухаликова Мусрат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Маннатов Абдувах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Мамматов БахтиҰр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Халдин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Абдувахабов Равшанбек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19331090331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Дархон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19331090511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Мубараков Шерали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Мамадалиев Махмуджон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Абдурахманов Суннат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Сайдазимов Турахан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19331090879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Адаханов Хурсанбай Иззатович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193040661057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Мамадазимов Махмуджон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Шажалиев Акмал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193040661730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Сельскохозяйствен-ный производственный кооператив "АгроКомГрупп"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193040662552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Муслимов Хасан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193070672473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Ибрагимова МухайҰ Абдураимовна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193310901041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2,0681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Акбаров Халдин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193310901239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Сельскохозяйствен-ный производственный кооператив "НАБИХАН"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193310901253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Атажанов ИльҰс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Хуршид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Салиханов Искандар Камилович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Маманов Турахан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Мараимов Мамасали Абдумавланович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5,6229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Абжапбаров Талгат Толипханулы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Якубов Юлдибай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Атаев Умирзак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Бабашев Фуркат Раимович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Мамедов Эрмат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 Маруфжан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19304079447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 Шухрат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19307080238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5,5786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Бабантаев Шаюсуп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19331081050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Тойжан Утабаевич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19331081056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Дадашева Анжир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19331081068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Бимурзаев Абай Сарсенбекович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19331081111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Жармушев Даурен Кыдырбаевич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19331081116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Борибеков Каблан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19304040232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Алтынбекулы Куан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19304040287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"Туркестанская областная инспектура по сортоиспытанию сельскохозяйствен-ных культур "Министерства сельского хозяйства Республики Казахстан"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2,0761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Берикбай Балгабаевич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Дюсенова Кулзат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2,6815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 Жумабай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Бекбергенов Темирхан Изенович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Курамысов Арман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19304042124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19307034052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"Туркестанский областной департамент"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19307034053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Кошекбаев Бейсембек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19307037343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Абдунабиев Абдикарим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19307039033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"Бакытжан"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19307039065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 Берикбай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19307039089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Жусипбаев Нурлан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19331060042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Базарбай Оразхан Артыкбайулы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19331060112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Тасов Баймурза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19331061020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Урлибаев Джубай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19331061069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Урлибаев Джубай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19331061070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Диметов Ергеш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19331105001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19331107001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Маменова Жамила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19304091167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Илясбай Эламанович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19304091334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Ганиева Минавар,Ганиев Шакарим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19304091539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Берик Маралович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19304091622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19307033184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Курбаналиев Жанбатыр Жантилесович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19331027001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3,7843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19331027070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19331027077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Кайша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193070935108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1,1996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 Бекмырза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19331027224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Кубатаев Балгабай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19304119298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Курманбек Даулетярович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19304119474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Базарбаев Бабахан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19304119573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Тойбеков Женисхан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Жандарбеков Дауйржан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"Agro Sauran"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Мади Жангирович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 Нуржан Мухтарович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19331009435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Усенбаев Нуржан Мухтарович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19331009436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Абдинаби Нурсултан Абдинабиулы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19331009477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Нурпеисов Болат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19331013048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Жаксыбаев Ердаулет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19331013128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4,6861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Килыбаев Абдашим Карасариевич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19331013185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Танатарулы Асилбек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19331013198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Килыбаев Жайык Абдуллаулы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19331013258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Джармуханбетов Султанахмет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19331070589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Мусаев Наби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19331070608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Тажиева Лаззат Онгаровна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19331070760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Серикбаев Атажан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193041041390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193041041431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"МТС-НЕСИБЕ"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193041041552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Наримбетов Абдумуталип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193071071103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Булекова Турсунбиби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Тилешов Гафур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"Сыздыксейтхан 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Раметов Валихан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Амутов Умирбек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Абсаматов Калдыбек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Бубашев 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Атажанов Койшибай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Султанкулов Султанмурат Азизович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Гуламов Учкин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Гуламов Учкин Марифович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Холметова Зилиха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Орынбасар Бурханович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Сарамсаков Абдурашит Ганиевич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Убаев Нурмаханбет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Исмаилов Нурполат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Зафар Шакирович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Башбенова Орынкуль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Хайтметов Кахраман Фархатович,Хайтметов Бахрам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Нурметов Адилхан Бурханович, Абдраймова Хайрыш, Нурметов Адилхан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"Сыздыксейтхан 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Усенов Шукирулла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Турсиметов Мусиритдин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19304061290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"Сыздыксейтхан 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"Саяна-Трейд Компани"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Жумадуллаев Жансур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19304061421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 Ержан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Ибашов Камылжан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19304061490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Атаханов Рахимжан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19304061507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"Сыздыксейтхан ата"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19304061535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Алмасбек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Абдусаттаров Альжан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Абдезов Абдукахар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19304061638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Баймолдаев Жумангали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19304061643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Тулбасиев Байхадам Рахимбекович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19304061662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Садуахасова Бибол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19304061676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Калдарбеков Ажы-Аремян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19304061796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Исмайлов Амирдин Пахрутдинович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19304061806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2,6188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Жумадуллаев Бахтияр Хамидович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19304061808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Ниязбеков Кайрат Казыханович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Амалов Серик Байдеуович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Жунисбеков Багдат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Бердалы Акылдаулы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Жумадуллаев Рахматулла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 Мадияр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Ербол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Тойбаева Феруза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"Азрет-жол Курылыс"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"Азрет-жол Курылыс"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19304061994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строительства города Туркестан"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19304063400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2,0998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"Южные дороги" акимата Туркестанской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19307034058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Аллиев Закир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19307061742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Гуламов Надир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19307062747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Кариев Кошкар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Кудайбергенов Кудрат Тилеубергенович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Абишева Гулчехра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Балтабаев Омарбек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Абулкасимов Алла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Абдираманова Гаухар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Патте Ќудретолла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Бекетауов Болатбек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Садинов Сунакбай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Бекетауов Болатбек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Рахманберди Хабибуллаевич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19331001215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Момунов Сабиржан Махамбетжанович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Социально-Предприниматель-ская Корпорация "Туркестан"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19331001424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Шынгысхан Берикханович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Темирбаев Курыш Мейрбекович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19331001433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Акешов Бабажан Батырович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19331001481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Ербол Адылханович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19331001488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Жаналиева Марал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Ташмухамедова Сайара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Абилкаиров Абдулла Тулегенович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Дюсебаев Алдаберген Койшыбаевич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Ибрагимов Аубакир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 Мейрамбай Айтбаевич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0,2982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Абишев Батир Хабибуллаевич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 ЭлҰр Нарзуллаевич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Таспулат Жандос Абдикамалулы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Таспулат Жандос Абдикамалулы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Таспулат Жандос Абдикамалулы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Таспулат Жандос Абдикамалулы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Шонабаев ЭлҰр Нарзуллаевич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Закира Абилдакызы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Ибадулла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Хабибулла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Абдукаримов Бахтияр Джунайдуллаевич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Ибраймов Атабек Еркинович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"Ак-Сауран"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Дурменов Елибай Абдиевич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Конурова Айткуль Орынбетовна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Конурова Айткуль Орынбетовна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19331001683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7,9882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Утебаев Айбек Умирзакович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Джакупов Бакыт Бидаулетович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19331001711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Конурова Айткуль Орынбетовна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19331001747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Таймасов Бекжан Сатыбалдиевич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19331001750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Ахметова Закира Әбілдақызы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19331001753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Нарзулла Баходир Сирожиддинұлы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19331001800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Ергешов Темирбек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19331001805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Туркестанский филиал РГП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193070623830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Сайдуллаев Султан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193070623918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Специальный земельный фонд района Сауран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36,6545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354,3467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Жунисов Нурлыбек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Шымырбекова Нурлыгуль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"СИКО-1"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Абилкасимова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Абилкасимова Сауле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Алтынбеков Дуйсен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Жолдасов Уалихан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Жолдасов Уалихан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 Кабылбек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Ермекбаев Руслан Утегенович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Мыктыбек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"СИКО-1"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19300017224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Байдуашов Канат Сатыбалдиевич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19300017241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Оспанов Рамазан Толымбекович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Жунусов Масакбай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19300017391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Каржаубаева Орынша Атанбековна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19300017406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Бекзакова Шолпан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Ташкараева Злиха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Сартбаев Торебек Меирбекович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Кудериева Бейсекуль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19300017483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Малибекова Наватгул Султановна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19300017529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Анарметов Моминжан Сабитович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19300017539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Байгушева Базаркуль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19300017585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Байдавлетов Ынтыкбай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19300017595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Кудериев Калмырза Есболович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19300017597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Сутимбеков Жаксылык Сеитбекович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Касымбек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Сугралиев Талгат Капбарович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Даулетжанов Каден Байжумаевич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Ташкараева Калия Елеуовна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Анарбеков Биржан Сакенович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Куатбек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Абдикаримова Задашкуль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Байдуашов Еркинбек Сатылганович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19300017678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Абдиева Эльмира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19300017709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Райымбекова Кульшара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19300017721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Тургымбаева Сарсекул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19300017722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Таев Белгибай Рыскулович, Таева Меруерт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Женис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19300017768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Бекзакова Гульнар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19300017869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 ответственностью "Машат-2005"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19300017886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 Бекзат Тойбекович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19300017897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 Бекзат Тойбекович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19300017898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Атабаев Бекзат Тойбекович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19300017899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Утешов Омирбек Онласынович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Маканова Асемгул Абатовна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 Абайбек Шардарбекович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193000171281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Турганбекова Акмарал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Сутинбетов Аманалды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 Айдар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Дилдабаев Алмас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193000171317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 Жолдасбек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193000171324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Ташимов Нуржан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Алимкулов Абайбек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193000171395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Шабелев Юрий Дмитриевич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193000171458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Рыскулбеков Аскар Сапарбекович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19300017031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земельный фонд Тюлькубасского района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35,2225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1039,9405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925,4418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22,0906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501,0602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