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27d6" w14:textId="c352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субсидирования, а также перечня субсидируемых видов удобрений (за исключением органических удобрений) и норм субсидирования на 1 тонну (литр, килограмм) удобрений, приобретенных у продавца удобрений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марта 2026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субсидирование развития производства приоритетных культур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Туркестанской области"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"_________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приоритетных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"_________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 (высший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P-0.9, K-0.6, S-1.5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А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марки; А (высший сорт), марки: А (первый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Солюпоташ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(К2О) - 50%, Сера (S)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8,0% (в т.ч. N аммонийный, 8,0% + фосфор (Р2О5), 31,0% + калий (К2О), 4,0% + экстракт водорослей, 4,0% + альгиновая кислота, 0,033% + маннитол, 0,12%)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(N)-3.0%, Общий фосфор (P2O5)-9,0%, Бор (B)-1,2%, Общий калий (K2O)-0,5%, Молибден (Mo)-0,24%, Свободные L-аминокислоты-3,5%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(K2O)-24,0%, Бор (B)-0,25%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(N)-12.5%, кальций (CaO)-14,0%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(N)-6.5%, Общий калий (K2O)-1,2%, Железо Fe-0,6%, Медь (Cu)-0,06%, Бор (B)-0,06%, Цинк (Zn)-0,18%, Марганец (Mn)-0.35%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(N)-5,5%, Общий фосфор (P2O5) -1,2%, Общий калий (K2O)-1,2%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– 45%, Свободные аминокислоты - 25%, Органический углерод - 25%, Общий азот (N) - 6.1%, Органический азот (N) - 3,8%, Мочевинный азот (N) - 0.9%, Аммиачный азот (N) - 1.0%, Нитратный азот (N) - 0.4%, Водорастворимый марганец (Мn) - 1.0, Водорастворимый цинк (Zn) - 1.0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Nitrate 18%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удобрение, содержащее нитрат аммония (18%)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6,3%, водорастворимый бор (B)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Nitro 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10%, Аминокислоты 31,6%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 - 5%, гуминді и фульвоқышқылдар- 12%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Cu: 6%,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Ecofol Complex воrопмаstеr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Молочнм кислота - 1%о, Аминокислоты- 3%о IfпHK (Zп)-0.25О/о, N -9%, Р -2.ЗО/о, К -З.5Уо Бор (В) -0.5Уо, Мель (Cu)-O.15%о, Железо(Fе) -0.1Уо, Марганец (Мп) -0.15%, Молибден (Мо) 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азот-15%, фосфор-10%, калий-14%, кальций-12%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аммиачный– 6,4%, В в/р – 6,4%, Мо в/р – 0,21%, аминокислоты - 12,28%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 – 0,38%, Mo в/р – 0,1%, в/р хелаты Fe – 5,1%, Mn – 2,5%, Cu -0,15%, Zn – 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- 12,28 % w/v; N - 6,40 % w/v; B - 0,38 % w/v; Mo - 0,21 % w/v.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Bore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SO3-3,6%, B-0,102%, Cu-0,100%, Fe-0,111%, Mn-0,512%, Zn-0,816%, Mo-0,022%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Green Azot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 – 36%, аминокислоты –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N-14.56, аминокислоты - 83,12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Цитокинины-0,,6%, Бетаины-0,01%, Маннитол-0,50% Альгиновая кислота-1,0%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Lux 16-21-27+TE Kemira Lux 16-21-27+micro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P2O5-21, K2O-27, B-0,02, Cu-0,01, Fe-0,1, Mn-0,1, Zn-0,1,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P2O5-7, K2O-21, MgO-2, SO3-41, B-0,03, Cu-0,01, Fe-0,2, Mn-0,2, Zn-0,01,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P2O5-7, K2O-21, MgO-2, SO3-41,Mo-0,003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 – азот нитратный, 8,0% + Водорастворимый кальций (Ca), 10,0%)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3,0%, в т.ч. азот нитратный, 2,8% и азот мочевины, 0,2% + Цинк водорастворимый (Zn), 7,0%)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Monoammonium Phosphate (MAP)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P2O5-61%, 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Monopotassium Phosphate (MKP)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NEWLIFE 10-40-10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NEWLIFE 12-0-42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P-0, K-42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NEWLIFE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B-0,0100%, Cu-0,0030%, Fe-0,0400%, Mn-0,0120%, Mo-0,0050%, Zn-0,0030%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N-11, K-11,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Молибден(Mo)-0,15%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Цинк(Zn)-0,50%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серы(SO3)-51%; Общий азот(N)-9%; Аммиачный азот(N)-9%; Фосфор(P2O5)-3%; Оксид калия(K2O)-3%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азот(N)-2,81%; Молибден(Mo)-7,52%; Кобальт(Co)-0,76%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B-10,0385%, Экстракт морских водорослей-3,6000%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CaO-16,4%, Экстракт морских водорослей-0,9000%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NH2-3,9%, K2O-10,1%, SiO2-16,8%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–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– 14,96%, N нитратный – 6,93%, Fe – 0,02% органические кислоты 163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общий. % (В т.ч. мочевинный азот. %) - 15%, Бор. % - 0.05%, Водорастворимый кальций, % - 12 %, Вода -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общий-8% в.т.ч (N) органический-2% в.т.ч (N) мочевинный -18% Медь(Сu) c агентом -3,5% Марганец (Mn) с агентом -3,5% Цинк (Zn ) с агентом-4% Гидроксикарбоновые кислоты-16%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с.о.в** - 90-95%, Гуминовые кислоты природные от ОГЭ – 54-56%, Гуминовые кислоты(калиевые соли) от ОГЭ – 40%, Фульвокислоты природные от ОГЭ – 4-6%, Органический азот(N) на с.в. – 1,5%, Фосфор(Р2О5) на с.в. – 1,5%, Калий(К2О) на с.в. –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- 80-85%, Общий Гуминовый экстракт(ОГЭ) на с.о.в** - 90-95%, Гуминовые кислоты природные от ОГЭ – 95-96%, Фульвокислоты природные от ОГЭ – 4-5%, Органический азот(N) на с.в. – 1,2-1,7%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"BIO MAX 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N- 0,24, P2O5- 0,28, K2O- 0,32, органическая вещества-38, Cu- 0,02, Mn- 0,03,Fe-0,05, Zn - 0,02, B- 0,01, Mo-0,04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SIDERMA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P205: 2%, K20: 18%, B: 0.2%; Si: 14%, полисахариды: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Ascophillum nodosum: 5%, водорастворимый фосфор (P2O5)-10%, Маннитол-0,3%, водорастворимый калий (K2O)-6,5% общий азот (N)-0,5%, водорастворимый бор (B)-0,5%, амидный азот-0,5%, водорастворимый цинк молибден (Mo)-0,5%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P2O5-18, K2O-0,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10-25-10/ТЕКНОГЕЛЬ АМИНО 10-25-10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- 25,0%,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10-50-10/ТЕКНОГЕЛЬ АМИНО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- 50,0%,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15-15-15/ТЕКНОГЕЛЬ АМИНО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- 15,0%, фосфор - 15,0%, калий - 15,0%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25-8-10/ТЕКНОГЕЛЬ АМИНО 25-8-10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- 25,0%, фосфор - 8,0%,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8-4-28/ТЕКНОГЕЛЬ АМИНО 8-4-28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- 8,0%, фосфор - 4,0%, калий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N- 12%; S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70 г/л; фосфор в форме фосфата 183 г/л; бор в форме бората 108 г/л; сера 5,5 г/л; медь 0,7 г/л; железо 1,4 г/л; марганец 0,7 г/л; молибден 0,014 г/л; цинк 0,7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Cu-0,01%. Fe-0,07%. Mn-0,04%. Zn-0,025%.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N-≥30%, NO3-≥12,5%, K2O-≥3,0%, P2O5-≥1,8%, SO3-≥1,74%, Mg-≥0,35%, Zn-≥0,2%, Cu-≥0,1%, Mo-≥0,05%, Fe-≥0,55%, B-≥0,02%, Mn-≥0,05%, C2H6OS-≥1,0%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N-≥7,7%, Mo-≥0,77%, B-≥9,5%, C2H6OS-≥13,0%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N-≥10,8%, P2O5-≥0,5%, K2O-≥3,1%, Mo-≥0,58%, В-≥0,5%, SO3-≥1,3%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N-≥7,0%, NO3-≥1,35%, P2O5-≥20,5%, K2O-≥5,0%, Mg-≥0,12%, SO3-≥1,2%, Zn-≥0,25%, Cu-≥0,1%, Fe-≥0,12%, Mn-≥0,06%, B-≥0,32%, Mo-≥0,05%, C2H6OS-≥1,0%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Изагри-М, марки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N-≥2,56%, Аминокислоты-≥12%, K2O-≥0,48%, S-≥7,47%, Mg-≥1,82%, Zn-≥1,53%, Cu-≥1,54%, Mo-≥0,17%, Fe-≥0,32%, B-≥0,13%, Mn-≥0,03%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Г/л: B-150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Г/л: Zn-150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Лиственное марки: Фолирус Дуо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Г/л: Органика - 788.9, N-45.1, P-22.5, K-22.5, Cu-2.8, Fe-0.2, Zn-0.1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15:39:15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N-15, P-39, K-15,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N-20, P-20, K-20, Mg-0.2, Mn-0.04, Cu-0.01, Fe-0.08, B-0.03, Zn-0.02, Mo-0.004, Глицин-1.4, L-глутамин-0.4, L-аргинин-0.1, L-валин-0.06, L-триптофан-0.04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5:23:35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N-5, P-23, K-35, Mg-0.1,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Эликсир, марки: Фолирус Эликсир Мультимикс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Г/л: N-156, P-104, Mg-14.3, Mn-10.4, Cu-15.6, Fe-1.3, B-11.7, Zn-13, Mo-0.02, Co-0.08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ГОСТ 6221-90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NP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марок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Винасса, экстракт водорослей, вода – 99% ДиКалий оксид, Хелат железа Fe-EDTA, Хелат меди Cu-EDTA, Хелат цинка Zn-EDTA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 , Cu-0,005 , Mn-0,05 , Zn-0,01 , Fe-0,07 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K2O-31,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15:15:30+1,5 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K2O-30, MgO-1,5,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марка: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N-12-14, P2O5-39-41, K2O-12-14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марка: 15:15:30+1,5MgO+МЭ;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K2O-30, MgO-1,5, B-0,02, Cu-0,005, Mn-0,05,Zn-0,01,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6:14:35+2MgO+МЭ; 12:8:31+2MgO+МЭ; 13:40:13+МЭ; 15:15:30 +1,5 MgO +МЭ; 18:18:18 +3MgO+МЭ;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Mo-0,004; N-12, P-8, K-31, MgO-2, B-0,02, Сu-0,005, Mn-0,05, Zn-0,01, Fe-0,07, Mo-0,004; N-13, P-40, K-13, B-0,02, Сu-0,005, Mn-0,05, Zn-0,01, Fe-0,07, Mo-0,004; N-15, P-15, K-30, MgO-1,5, B-0,02, Сu-0,005, Mn-0,05, Zn-0,01, Fe-0,07, Mo-0,004; N-18, P-18, K-18, MgO-3, B-0,02, Сu-0,005, Mn-0,05, Zn-0,01, Fe-0,07, Mo-0,004; N-20, P-20, K-20,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6:14:35+2MgO+МЭ; 12:8:31+2MgO+МЭ; 13:40:13+МЭ; 15:15:30+1,5MgO+МЭ; 18:18:18+3MgO+МЭ;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K-35+2MgO+МЭ; N-12, P-8, K-31+2MgO+МЭ; N-13, P-40, K-13+МЭ; N-15, P-15, K-30+1,5MgO+МЭ; N-18, P-18, K-18+3MgO+МЭ; N-20, P-20, K-20+МЭ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- 1,3, Zn - 13, B - 13, N - 37, S - 24, гидрогель-прилипатель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–NP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К2О-1,75-2,5%)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 0,32, калий (K2O) комплекс с агентом 1,5, гуминовые и фульвовые кислоты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гумат калия "Алтайский"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Г/л: N-354, Mg-19.7, Mn-13.1, Cu-2.6, Fe-2.6, B-2.6, Zn-0.13, Mo-0.07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Макси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Г/л: N-146, P-48.7, K-73, Mg-2.4, S-74.8, Mn-0.12, Cu-0.12, Fe-0.12, B-0.24, Zn-0.06,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Г/л: N-126.6, P-126.6, K-126.6, Mg-0.13, Mn-0.13, Cu-0.13, Fe-0.13, B-0.26, Zn-0.08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Г/л: N-73, P-146, K-73, Mg-0.12, Mn-0.12, Cu-0.12, Fe-0.12, B-0.12, Zn-0.61,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- 0,0075±0,001; Бор (В) - 10±0,5; Азот (N) - 4,3±0,3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Нитро"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- 0,01±0,001; Азот (N) - 18±0,9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(Р202) - 3,7%, Калий (K20) - 5,8%, Молибден (Мо) -0,13%,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"Марганец-Цинк"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K2O-5, SO3-0,8, MgО-0,18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универсальное "ВИ-АГРО+"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Co-0,002-0,008%,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 SO3-9. Mg-0.05. B-0.03. CU-0.03. Mn-0.03.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SO3-9,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SO3-0.05,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SO3-9, Mg-0,05, B-0,03, Cu-0,03, Mn-0,03,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SO3-0,05, Mg-0,05, В-0,03, Cu-0,03, Mn-0,03,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SO3-0,05, Mg-0,05, B-0,03, Cu-0,03, Mn-0,03,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Р2О5-1,9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Monobras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Universal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Universal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 ; P-45,5; K-109,2 ; Mg-3,5; S-31,5; Fe-0,42 ; Cu-0,84 ; Zn- 0,56 ; Mn-0,56 ; Mo-0,105 ; Co-0,14; Se-0,021;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"Wonder Leaf Amino 43"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N, 6,5% + аминокислоты растительного происхождения, 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N&gt;45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3,5%, в т.ч.(N) органический – 0,25%, в т.ч.(N) мочевинный – 3,25%, Калий(К²О) с агентом – 2,5%, Фосфор(Р²О³) с агентом – 0,5%, Магний(MgO) с агентом – 0,1%, Бор(B) бороэтаноломин – 0,1%, Кобальт(Со) с агентом – 0,01%, Медь(Cu) с агентом – 0,05%, Железо(Fe) с агентом –0,12%, Марганец(Mn) с агентом – 0,1%, Молибден(Мо) с агентом – 1%, Цинк(Zn) с агентом – 0,12%, Гуминовые кислоты(Гуматы) – 7%, Гидроксикарбоновые кислоты – 0,6%, Аминокислоты –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Biograno forte"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2,2%, К2О – не менее 1,5%, MgO - не менее 0,5%,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3,0%, К2О – не менее 2,0%, MgO - не менее 0,3%,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Biomikol"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2,0%, P2O5 - не менее 2,0%, К2О - не менее 1,2%, Магний - не менее 0,3%,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ALBERON 7-7-21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C-1,7%, P2O5-7%, K2O-21%, MgO-2%, Fe EDHHA-0,2%, Mn EDTA-0,2%, аминокислоты-20%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 SET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азота нитратного (NO3-N)-7,92%, P2O5-9%, K2O-18%, MgO-1%, B-0,5%, Mn-0,1%,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BLOOMFERT 10-15-40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азота аммонийный (NO4-N)-7,85%, азот амидный (NH2)2CO-N-1,15%, P2O5-15%, K2O-40%, B-0,015%, Cu-0,03%, Fe-0,08%, Mn-0,08%, Zn-0,03%,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0-37-37+TE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P2O5-37%, K2O-37%,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 микроудобрение "Аквамикс" марка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Ca-2,57, Cu-0,53, Mn-2,57, Zn-0,53, Fe-0,3,84, Mo-0,13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 марки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веществ-70,0-83,0%, N-0.2%, Р2О5-0,03%, К2О-11%,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Азот-прис. Фосфор-прис. Калий-9,0% Сера-3,0% , Кальций-прис. Магний-прис. Кремний- прис.Железо-0.01-0,20 Марганец-0.01-0,12 Медь-0.01-0,12 Цинк-0.01-0,12 Молибден-0,005-0,015, Селен-0-0,005 Бор-0,15 Кобальт- 0,12Соли гуминовых веществ-80-90,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MgSO4-49,3, Mgo-16,5, S-13, Fe-0,001, Mn-0,003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(N)- 11,2%, Mn (хелатная форма)-12,1%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- 150, N - 50, гидрогель- 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марка ЭДТА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(Аминная форма)- 125 гр/л; P2O5-55 гр/л; K2O-35 гр/л; SO3-60 гр/л; Аминохелат MgO-13,5 гр/л; Аминохелат Zn-11 гр/л; Аминохелат Mo-5 гр/л; Аминохелат Cu-5 гр/л; Аминохелат Mn-8,5 гр/л; Аминохелат B-2,5 гр/л; Fe-10 гр/л; Аминохелат Co-0,5 гр/л; L- аминокислоты и олигопептиды 200 гр/л.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"Амино Цинк-Магний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SO3-215 гр/л; Mg-60 гр/л; Zn-50 гр/л; Mn-10 гр/л; L- аминокислоты и олигопептиды 150 гр/л.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гр/л; SO3-500 гр/л; L- аминокислоты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ГИСИНАР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- 150, N - 50, гидрогель- 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ЭДДГА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марки ЭДТА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Co-0,7; Mg-0,55; Ni0,5; P2O5-0,4; S-0,3; Fe0,22; N-0,2; B-0,07; Mn-0,054; Zn-0,049; K2O-0,02; Cf-0,01; аминокислоты-2,0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MAP 12-61-0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P2O5 -61%, K2O – 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MKP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P2O5 -40%, K2O –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NOP 13-0-46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P2O5 -0%, K2O –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Mn-B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 30%, NO3-≥ 12,5%, K2O-≥ 3,0%, P2O5-≥ 1,8%, SO3-≥ 1,74%, Mg-≥ 0,35%, Zn-≥ 0,2%, Cu-≥0,1%, Mo-≥0,05%, Fe-≥ 0,55%, B-≥ 0,02%, Mn-≥ 0,05%, C2H6OS-≥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K2O- 15,2%, P2O5- 6,6%, N- 6,6%, NO3- 2,5%, SO3- 4,6%, Mn-0,33%, Cu- 0,12%, Zn-0,07%, Fe-0,07%, Mo- 0,07%, B- 0,01%, Se- 0,003%, Co- 0,001%, комплекс смачивающих веществ- 1,0%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N-1,6%, Аминокислоты в биоактивной L-форме-11,5%, Zn-3,36%, Cu-3,76%, Mn-0,37%, Fe-0,54%, MgO-2,3,7%, SO3-15,2%, Co-0,23%, Li-0,06%, Ni-0,02%, органические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N-1,6%, Аминокислоты в биоактивной L-форме-11,5%, Zn-3,36%, Cu-3,76%, Mn-0,37%, Fe-0,54%, MgO-2,3,7%, SO3-15,2%, Co-0,23%, Li-0,06%, Ni-0,02%, органические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0:25:35"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P2O5-250, K2O-350, SO3-65, MgO*-35, Zn*-0,25, Mo-0,25, Cu*-0,17, Mn*-0,51, B-0,9, Fe*-0,85, Co*-0,05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N- 55 гр/л; P2O5-25 гр/л; K2O-25 гр/л; SO3-60 гр/л; DTPA MgO-15 гр/л; DTPA Zn-15 гр/л; Mo-5 гр/л; DTPA Cu-7 гр/л; DTPA Mn-8,5 гр/л; B-6 гр/л; DTPA Fe-20 гр/л; DTPA Co-0,5 гр/л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NP 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Ca(NO3)2-79, CaO-27, Ca-19,3, N-(NO3)-14,2, N-(NH4)-0,7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Mg(NO3)-57, MgO-15,5, Cao-1, N-11,1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 N-23, P2O5-13,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B-0.018, Mn-0.03, Zn-0.21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Ca-0.8, Mg-0.8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P205-16,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P2O2-16,K2O-16,s-2,Ca-1,Mg-0.6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Хлопок 4-24-32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азот (N)4%, Фосфор (P2O5)24%, Калий (K2O)32%, Магний (MgO)2%, Бор (B)1%, Железо (Fe)0,1%, Марганец (Mn)0,05%, Цинк (Zn)0,025%, Медь (Cu)0,005%, Молибден (Mo)0,005%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"Чудо-N"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А: Азотфиксирующий фермент Компонент Б: N-5, Fe-1, Mo-1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"Planto Гумат+"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Азот-9, Р2О5-5,2, К2О-3,4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Cu, 3% Fe, 0,7% Mn, 1,6% Zn, 0,3% B, 0,7% Mg, 1% S, 5% K,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водорослей, 1,4% альгиновая кислота, 15% органическое вещество, 9% N, 3% P2O5, 6% K2O, 1,6% Fe, 0,8% Cu, 1,2% Zn, 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10% Zn, 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5% органическое вещество, 1% альгиновая кислота, 6% N, 2,5% P, 6%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 (Фульвовые кислоты, 750 г/кг + Железо (Fe), 1,35% + Марганец (Mn), 25 г/кг + Магний (Mg), 70 г/кг + Органически связанная сера (SО), 60 г/кг + Цинк (Zn), 25 г/кг + Медь (Cu), 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гранулы (Аммонийные соли, 80 г/кг +Аммонийные соли гуминовых кислот, 750 г/кг, в том числе N(органический), 60 г/кг + Аминокислоты, 100-120 г/кг + Калий К20, 40-60 г/кг + Микроэлементы, 21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Бином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N-NH2 -15,0; K₂O-5,1; Mg - 1,0; Cu - 0,4; Fe -0,9; Mn-1,2; Mo -0,2; Zn -0,6; B-0,5; Co-0,1; Органическое вещество - 45,1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K2O-5,1; Mg-1,0; Cu-0,4; Fe-0,9; Mn-1,2; Mo-0,2; Zn-0,6; B-0,5; Co-0,1; Органическое вещество - 29,0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42,0; N-NH2 -15,0; N-NH4 -15,0; K2O-5,1; Mg -1,0; Cu-0,4; Fe -0,9; 0,2-0,5 Mn-1,2; Mо - 0,2; Zn -0,6; B- 2,5; Co-0,1; Органическое вещество - 14,5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Кущение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N-NH2-30,0; N-NH4- 5,0; P₂O5-8,0; K2O-25,1;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N-NH2-22,0; P2O5-6,0; K2O-21,2; Mg -1,0; Cu-0,4; Fe-0,9; Mn-1,2; Mo -0,2; Zn-0,6; B-0,5; Co-0,1; Органическое вещество - 16,5.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N-NH4-12,0; P₂O5-15,0; K₂O-5,1; Mg - 1,0; Cu-0,4; Fe-0,9; Mn-1,2; Mo 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Турбо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N-NH4 -45,0; P₂O5-20,0; K2O-5,1;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N-NH2. 15,0; P2O5 - 3,0; K2O - 5,1; Mg - 1,0; Cu - 0,4; Fe - 0,9; Mn -1 ,2; Mo - 0,2; Zn - 0,6; B - 0,5; Co - 0,1; Органическое вещество - 9,50.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(Соли фульвовых кислот,10% + Бор (В), 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и фульвовых кислот 12%, Экстракт морских водорослей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 20%,Сера 1,5%,Марганец 0,65%,Железо 1,35%,Медь 0,5%,Магний 2,1%,Цинк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P-60%,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К2О-13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доля общих фосфатов в пересчете на Р2О5-% 21,5 ± 6 Массовое доля усвояемых фосфатов в пересчете на Р2О5% 18±5 Массовое доля калия в пересчете на К2О % 1-3 Массовое доля железа в пересчете на Fe2O3 % 1-3 Массовое доля магния в пересчете MgO % 0.5-2.5 Массовое доля воды % 5 Рассыпчатость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 СТ ТОО 001240000029-06-2023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доля общих фосфатов в пересчете на Р2О5-% 21,5 ± 6 Массовое доля усвояемых фосфатов в пересчете на Р2О5% 18±5 Массовое доля калия в пересчете на К2О % 1-3 Массовое доля железа в пересчете на Fe2O3 % 1-3 Массовое доля магния в пересчете MgO % 0.5-2.5 Массовое доля воды % 5 Рассыпчатость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- 18%, бор,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P2O5-0%, Mn-3%, Zn- 5%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Monobras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0,4%, 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MicroSurge Soyabeans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MicrоSurge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B Mо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Mn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—11,0%, К2О — 6,0 %, MgO — 2,8%, SO3 —7,0%, Fe — 0,8%, Mn— 1,7 %, В — 2,1%, Zn — 0,7%, Си —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KOLADO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вещество/&gt;30%; Экстракт дикорастущих растений/&gt;60%; N- 0,6%; N - 0,6%; P - 0,3%; K2o - 10%; SO3 - 6,6%; Ca - 0,30; MgO - 3,3%; Cu - 0,5 мг/кг; Fe - 15 мг/кг; Zn- l0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Zn- (EDTA)-0,012%, Сu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 (EDTA)-0,012%, Сu 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P2O5-1,8%, K2O-1,2%, GA142-46,5%,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свободные аминокислоты-10,7%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8%, в т.ч.(N) органический – 2%, в т.ч.(N) мочевинный – 6%, Медь(Cu) с агентом – 3,5%, Марганец(Mn) с агентом – 3,5%, Цинк(Zn) с агентом – 4%, Гидроксикарбоновые кислоты – 16%, Аминокислоты –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N-6,0%, P2O5-2,5%, K2O-2,5%, Mn-1,2%, Zn-1,2%, B-2,0%, Mo-0,25%, Fe-1,2%, Cu-1,0%, Co-0,1, рН -7,2%, Гидроксикарбоновые и аминокислоты-28,0%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Phosphozinc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водный раствор тиосульфата аммония-жидкий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- 40;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P-33, S-15, В-0,1,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(КАС), марки "КАС+S (Сера)"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 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 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обогащенное элементарной серой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P2O5-40,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азотно-фосфорное, обогащенное элементарной серой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P-40,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 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Р205-26, К20-26, S- 2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P2O5-15%, K2O-15%, SO4-10%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13-17-17(6); NPK(S)13-17-17(6)+0,15B+0,6Zn;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6%, N-13±1, P- 17±1, К-17±1, S-не менее 6%, B-0,15±0,05, Zn-0,6±0,1, N-15±1, P-15±1, K-15±1, S- не менее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 P-15.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Аминостар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K2O - 4%; Аминокислоты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MgO-4,5 %SO3-3,9% Cu-0,5% B-0,5% Fe-0,6% Mn-0,95% Zn-0,5% Mo-0,004%; КИСЛОТЫ 5,3%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- 5,4%. S - 3,5%. Zn - 7,65% г/л; кислоты - 8,3%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гуминатрин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(Cu) - 475 мг/кг; Цинк (Zn) - 160 мг\кг; Кобальт (Co) - 48 мг\кг; Магний (Mg) - 39 мг/кг; Бор (В) - 1986 мг/кг; Калий (К) - 5507 мг/кг; Марганец (Mn) - 133 мг/кг; Железо (Fe) - 221 мг/кг; Молибден (Mo) - 132 мг/кг; Азот (N) - 2360 мг/кг; Сера (S) - 3490 мг/кг; Фосфор (Р) - 16377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(КАС), марки "КАС + S (Сера)"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PlantStim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вещества-42,00%, N-0,80%, P2O5-0,40%, K2O-16,00%, SO3-3.20%, MgO-2,40%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марка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P2O5-40, K2O-11,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P2O5-31,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марки:Финал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К2О-36,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карбамидного азота-5.6%: аммиачного азота-1.7%: нитратного азота-0.7%: P2O5-8%: К2О-6%: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N- 6,P-24,K-12, Ca -2,S -5,Zn-0,05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"Ростолон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(P205) - 20, Калий (К20) - 20 Сера (S) - 2,2, Fe - 0,1, Бор (B) -0,04, Cu -0,25, Zn - 0,25, Mn 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Amino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N, 6,5 % + аминокислоты растительного происхождения, 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борэтаноламина, 11% (150,7 г/л) + N, 68,5 г/л + аминокислоты Аа, 13,7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Ca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N,8% + CaO, 14% + MgO,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Zn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5% + Zn, 8% + SO3, 10% + аминокислоты Аа, 2,5% + органические кислоты Oa,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Orange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7% + K2O, 5% + SO3, 16% + B, 0,5 % + Zn, 6% +Cu, 5 % + Mo, 0,05 % + Fe, 2% + Mn, 4% + аминокислоты Аа,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Wonder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4% + MgO, 4% + SO3, 10% + B, 0,5% + Cu, 0,5% + Zn, 0,5% + Fe, 0,6% + Mn, 0,9% + аминокислоты Аа, 5,2% + органические кислоты Оа,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B-0,02, Cu-0,01, Fe-0,1, Mn-0,1, Mo-0,002,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Agro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- 10%, P2O5 -7%, K2O – 7%, MgO0.5%, Fe EDHHA-0.2% ,Mn EDTA-0.2%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Hum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фульвокислоты-8%, аминокислоты-3%, K2O – 4.7%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(N)— 18, Фосфор (P2O5) - 18, Калий (К2О)— 18, Cepa (S) — 1,7, Fe - 0,1, Бор (В)— 0,1, Мо— 1,5, Си — 0,4, Zп — 0,4,Мn — 0,4, Mg —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марка 33:3 (торговая марка АЗОТОФОСФАТ)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БИОБАРС-М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-2-I0%; фосфор (P2O5) - 1,O-З,5%; калий (K2O) -2-10%; сера общая (S) - 0,65-2,0%; мuкроэлементыl, %: бор (В) - 0,10; железо (Fе2Оз) - 0,15; кобальт (Со) - 0,02; марганец (Mn) - 0,15; медь (Cu) - 0,10; молибден (Мо) - 0,01; цинк (Zn) - 0,10.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 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SO3-4,2%, Fe-0,7%, Mn-0,7%, Zn-0,6%, Cu-0,6% B-0,2%,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GREENPHOS+Zn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Liquid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Cream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Balance (25-25-25)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- 25%, P2O5 -25%, K2O – 25%,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Fruit (15-10-50)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P2O5 -10%, K2O – 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P-K (0-50-50)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P2O5 -50%, K2O –50%,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Start (15-65-15)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P2O5 -65%, K2O – 15%,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B-0.015, Mn-0.001, Zn-0.025,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К2О:37+S+Mg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K2O-21,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