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cd77" w14:textId="f73c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Туркестанской области от 29 апреля 2025 года № 86 "Об утверждении Регламента аппарата акима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6 марта 2026 года № 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29 апреля 2025 года № 86 "Об утверждении Регламента аппарата акима Туркестанской области"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аппарата акима Туркестанской области" указанного постановления: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"21-1. Отраслевые отделы информируют Руководителя аппарата касательно проведения мероприятия по профессиональным праздникам, проведении мероприятий по ним за 5 (пять) дней, готовит соответствующие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участия руководства акимата области в праздновании профессионального праздника, отраслевые отделы организуют участие руководство и осуществляют (или реализуют) иные работы, связанные с проведением мероприятия.";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"48. Руководители отделов, в срок за 2 (два) рабочих дня до заседания Правительства, должны согласовать представленные материалы с курирующим заместителем акима области, а заместители акима области с акимом области и обязаны представить согласованные материалы в Сводный отдел.".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