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bf04" w14:textId="fb2b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по защите прав детей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февраля 2026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решением Туркестанского областного маслихата от 19 февраля 2026 года № 21/288-VIII "О внесении дополнения в решение Туркестанского областного маслихата от 13 декабря 2022 года № 19/235-VII "О схеме управления Туркестанской областью",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защите прав детей Туркестанской области" путем передачи ему функции государственного учреждения "Управление образования Туркестанской области" в сфере по защите прав детей, опекунства и попечительства.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государственном учреждении "Управление по защите прав детей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защите прав детей Туркестанской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по защите прав детей Туркестанской области"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"Управление по защите прав детей Туркестанской области"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защите прав детей Туркестанской области" (далее - Управление) является государственным органом Республики Казахстан, осуществляющим государственную политику в сфере защиты прав детей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Жана кала, 32 улица, здание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в соответствии с законодательством Республики Казахстан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Управлению законодательными актами предоставлено право,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функции государства по опеке и попечительству в отношении несовершеннолетних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и координацию государственной политики в области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и законных интересов детей, недопущение их дискриминации;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упрочнение основных гарантий прав и законных интересов детей, а также восстановление их прав в случаях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для осуществления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защиты прав ребенка не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направления средств на оказание финансовой и материальной помощи обучающимся и воспитанникам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5)обеспечение функционирования центров адаптации несовершеннолетних и центров поддержки детей, нуждающихся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6)обеспечение условия лицам, содержащимся в центрах адаптации несовершеннолетних и центрах поддержки детей, нуждающихся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7)оказание содействия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8)обеспечение методического руководство психологической службой в организациях образования, в том числе расположенных в районах (городах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9)обеспечение формирования социальной инфраструктуры для несовершеннолетних, в том числе организаций, осуществляющих функции по защите прав ребенка, специальных организаций образования, и проведение мониторинга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порядке, установленном законодательством Республики Казахстан, поощрение работников Управления,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выполнения всеми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исполнение требований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должность и освобождает от должности руководителей организаций образования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 порядке, установленном законодательством Республики Казахстан, поощрение руководителей подведомственных организаций,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