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0899" w14:textId="4e60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Туркестанской области от 1 июля 2024 года № 134 "Об утверждении Положения о государственном учреждении "Управление культуры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28 января 2026 года № 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1 июля 2024 года № 134 "Об утверждении Положения о государственном учреждении "Управление культуры Туркестанской области"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"Положение о государственном учреждении "Управление культуры Туркестанской области" изменения и дополнения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культуры Туркестанской области" в установленном законодательством порядке Республики Казахстан обеспечить: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 вносимые изменений и дополнений в Положение о государственном учреждении "Управление культуры Туркестанской области"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Положение о государственном учреждении "Управление культуры Туркестанской области" следующие изменения и дополнения: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4-1), 37-2)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"4-1) реализация государственной политики в сфере креативных индустрий;";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"37-2) осуществление управление коммунальной собственностью в сфере культуры в пределах своей компетенции;".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21), 24), 25), 30)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"21) обеспечение выявления, учет, сохранение, изучение, использование и мониторинг состояния объектов историко-культурного наследия, за исключением объектов историко-культурного наследия,находящихся на территории города областного значения с особым статусом, в соответствии с Законами Республики Казахстан;";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"24) обеспечение по согласованию с уполномоченным органом при разработке и утверждении градостроительных проектов выполнение мероприятий по выявлению, изучению, сохранению памятников истории и культуры всех категорий, составление историко-архитектурных опорных планов и карт-схем соответствующей местности, за исключением выполнения мероприятий, составления историко-архитектурных опорных планов и карт-схем города областного значения с особым статусом, в соответствии с Законом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ведение работ по внесению в генеральные планы соответствующих населенных пунктов историко-архитектурных опорных планов, за исключением плана города областного значения с особым статусом, в соответствии с Законом Республики Казахста;";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"30) предусмотрение мероприятий по организации учета, сохранения, изучения, научно-реставрационных работ на памятниках истории и культуры местного значения и археологических работ в планах экономического и социального развития соответствующих территорий, за исключением памятников истории и культуры местного значения, находящихся на территории города областного значения с особым статусом, в соответствии с Законом Республики Казахстан;".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