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5815" w14:textId="9405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января 2026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за № 32737),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2026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Туркестанской области"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размещение на интернет-ресурсе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"Арысская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32 имени А.Жангельдина"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государтвенное учреждение "Начальная школа № 4"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Майлықожа ақын"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Б.Онтаева"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 372"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"Арыс жылу" на праве хозяйственного ведения государственного учреждения "Отдел жилищно-коммуналного хозайства, пассажирского транспорта и автомобильных дорог" города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"БАРЫС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"Разанова Ширин Фуркатовна"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"Латифова"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"Damu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"Қазына Кентау"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"Шотай"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"TIFC"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"Еркін и К-ХХІ"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благотворительный фонд "Инвалидов и слепых людей "Ақниет"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Пром 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мониторинга и реагирования города Туркестан" государственного учреждения "Аппарат акима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общеобразовательная "Школа-лицей № 28"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31 имени Абая"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"Жылу" государственного учреждения "Отдела инфраструктуры и коммуникации" акимата города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детям с инвалидностью с ментальными нарушениями "Қамқорлық" государственного учреждения "Управления координации занятости и социальных программ Туркестанской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8 имени Н.Торекулова"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26 имени Айтеке би"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20 имени Р.Исетова"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"Туркестанский центр оказания специальных социальных услуг № 1" управления координации занятости и социальных программ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"Тұран су" управления сельского хозяйства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Теректи"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Г.Муратбаева"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Актау"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Индивудиальный предприниматель "Керімбек Абай Мұхтарұлы"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Индивудиальный предприниматель "БЕКТУРГАНОВ НУРЖАН ДАРХАНОВИЧ"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4 имени Абая"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6 имени Б.Момышулы"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№10 "Кайнар"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 имени Әл-Фараби"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55 "Жеңістің 50 жылдығы"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59 имени Я.Есенбекова"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49 "Сырдария"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44 "Жана дала"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32 имени Ш.Кудайбердиева"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23 имени А.Рудаки"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60 "Кызылкум"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42 имени С.Кожанова"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28" имени Хиуаз Доспановой отдела образования Жетысайского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43 имени Мынжасара Мангытаева" отдела образования Жетысайского района управления образования Туркестанской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69 "Макташы" отдела образования Жетысайского района управления образования Туркестанской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здравоохранение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П.Тажибаевой"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"Шарбулак"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"Ынталы" Казыгуртского районного отдела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Кызылтан"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Шамши .Калдаякова"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"Енбек"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Кызылдихан"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М.Отемисулы"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"Интернат при общеобразовательной школе Атбулак"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Абдукарима Бектаева"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"Жылыбулак"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Казыгурт"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Елшибек батыра"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44 "Сырдарья"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49 "Коныртобе"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54 имени Т.Рыскулова"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56 имени "Т.Белгибаева"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"Келес қызмет" акимата Келесского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"Келесский районный дом културы имени Аширали Кенжеева" акимата Келесского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№5"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41 имени К.Сатбаева"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46 имени Абая"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А.Молдагуловой"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61 имени Абая"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"№ 1 "Күншуак"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36 имени М.Маметовой"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"TURKESTAN PROEKT"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"Шадибекова"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"Мақсат-Жанат"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 Береке-су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"ЭВЕРЕСТ"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"Бабакулова"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"ФАТИМА"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"Жетіген-1"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"ӘЛСЕЙІТОВА"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"МАФТУНА"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"Шадыбай"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"Alseitova"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"Лесбек"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"АСАУОВ НУРЖАН"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"Балғын-бөбек"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Карсыбая Сыпатаева"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Магжана Жумабаев"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Калдыбая Бектаева"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Отебая Турманжанова"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"Кызылжар"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Жамбыла"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"Ынтымак"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Шокана Уалиханова"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"Ордабасы"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Таукехана"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"Торткуль"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"Акбастау"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предпритие на праве хозяйственного ведения "Отырарская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"Отырарский районный Дворец культуры" государственного учреждения" отдела культуры, развития языков, физической культуры и спорта" Отырарского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"ДАНИАЛ"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"АЛТЫН"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"АРНҰР"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"ТАҢ-НҰРЫ"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"МӘДӘЛІ"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"НУРБОЛ"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"Қаныбеков Мамырай"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коммунального казенное передприятие "Дом школьников"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 имени Хамзы" отдела образования Сайрамского района управления образования 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4" отдела образавания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69 "Бес-Кепе"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74"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44 "Мадани"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Бокейхана"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"Musa-Bi Grop"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"Частная школа Ухуд"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"ДАК и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"ОМАР АРУЖАН"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"РАЗЗАКОВ"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"ХАСИЛАТ"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"МУЯЯСАР"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 имени Алыбай батыр"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 имени А.Сүлейменова"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26 имени Т.Остемирова"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31 имени Т.Бигелдинов"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54"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"Шербеков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"Касиет"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"Zhorabek ATA"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"РемСтройМаркетинг"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"ИСАБЕК ГУЛБАНУ БАХТИЯРБЕКҚЫЗЫ"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"БИСЕНБАЕВА Ж.К"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"Копжасарова 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"АБДУЛЛАЕВА ЖІБЕК ОРЫНБАСАРҚЫЗЫ"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"Мырзияров"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Ж. Ташенева"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 Айтжанова"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"Омаров Хусан Бахтович"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"ФИРДАУС"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"МАДАЛИЕВ ИХТИҢР ТОКТАШОВИЧ"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"РАЗЗАК"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общеобразовательная школа имени Ж.Каламбаева"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Ы.Алтынсарина"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Г.Муратбаева"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на праве хозяйственного ведения "Сузакская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Қаратөбе" отдела образования Толебийского района управления образования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Тағайна"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детская музыкальная школа"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16 имени Ш.Уалиханова" отдела образования Толебийского района управления образования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"IT школа-лицей № 7"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производственный кооператив "Тасарық Сүт Өнімдері"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"S.F.G."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"Tender Qazyna"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"Ai-Zere" тігін орталығы"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информационных технологий имени А.Пушкина"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Байырбека Садыкова"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С.Сейфуллина"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Б.Момышулы"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И.Рыбалко"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Коссейт"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Достык" отдела образования Шардаринского района управления образования Туркестанской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Сырдария" отдела образования Шардаринского района управления образования Туркестанской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С.Ерубаев"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Кызылкум"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Ш.Уалиханова"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Сырбека Каттабекова" отдела образования Шардаринского района управления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предприиятие "Детская музыкальная школа"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