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496d" w14:textId="59e4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30 мая 2016 года № 148 "Об утверждении Положения государственного учреждения "Комитет по делам спорта и физической культуры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 апреля 2026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2016 года № 148 "Об утверждении Положения государственного учреждения "Комитет по делам спорта и физической культуры Министерства туризма и спорта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по делам спорта и физической культуры Министерства туризма и спорта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учреждений, находящихся в ведении Комитета: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туризма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