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0ef1" w14:textId="d250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культуры и спорта Республики Казахстан от 28 октября 2014 года № 56 "Об утверждении Норм и требований для присвоения спортивных званий, разрядов и квалификационных категорий"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11 марта 2026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№ 56 "Об утверждении Норм и требований для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под № 9902)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требованиях для присвоения спортивных званий, разрядов и квалификационных категорий,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Спортивные звания, разряды и квалификационные категории присваиваются уполномоченным органом в области физической культуры и спорта (далее – уполномоченный орган), местным исполнительным органом, акимами района в городе, города районного значения, сельского округа, поселка и села, при выполнении норм и (или) требований однократно по виду, включенному в Реестр.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Спортивные звания, разряды и квалификационные категории для представителей Министерства обороны Республики Казахстан, правоохранительных и специальных государственных органов Республики Казахстан, осуществляющих руководство развитием военно-прикладных и служебно-прикладных, технических и других видов спорта присваиваются уполномоченным органом, местным исполнительным органом, акимами района в городе, города районного значения, сельского округа, поселка и села, при выполнении норм и (или) требований однократно по виду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военно-прикладных и служебно-прикладных, технических и других видов спорта, утвержденных приказом Министра туризма и спорта Республики Казахстан от 30 июня 2025 года № 112.";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по виду спорта "қазақ күресі"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и требованиям;";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 виду спорта "kyokushin budokai karate – кҰкушин будокай каратэ"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и требованиям;";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55)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"55) по виду спорта "самбо"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и требованиям;";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67) изложить в следующий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"67) по виду спорта "эстетическая групповая гимнастика"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и требованиям.";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30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По олимпийским, сурдлимпийским и паралимпийским видам спорта, включенным в Реестр, спортивное звание "Заслуженный мастер спорта Республики Казахстан" присваивается спортсменам, выполнившим одно из следующих требований: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 место на Олимпийских, Паралимпийских, Сурдлимпийских играх (летние, зимние) среди взрослых;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1-2 место или дважды занять 3 место на чемпионате мира среди взрослых;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 игровым видам спорта выход в финальную часть: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Олимпийских играх или на Чемпионате мира, в групповой турнир лиги чемпионов УЕФА (UEFA) или лиги Европы УЕФА (UEFA) по футболу, в финал турнира Кубок Девиса по теннису, в финал турнира Большого Шлема (Australian Open, Rolland Garros, Wimbledon, US Open) по теннису на колясках;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занять 1-8 место на Олимпийских играх или на Чемпионате мира среди взрослых Высший Дивизион (ТОП) по виду спорта "хоккей с шайбой".";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36 и 37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По олимпийским, паралимпийским и сурдлимпийским видам спорта, включенным в Реестр, выполнить одно из следующих требований: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Олимпийских, Паралимпийских и Сурдлимпийских играх (летние, зимние) среди взрослых;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1-2 место или дважды занять 3 место на Чемпионате мира среди взрослых;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 на Чемпионате мира до 23 лет по видам спорта вольная борьба, греко-римская борьба и женская борьба, занявшего 1 место;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 место на Азиатских, Пара Азиатских играх (летние, зимние) среди взрослых;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игровым видам спорта выход в финальную часть: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Олимпийских играх или на Чемпионате мира, в групповой турнир лиги чемпионов УЕФА (UEFA) или лиги Европы УЕФА (UEFA) по футболу, в финал турнира Кубок Девиса по теннису, в финал турнира Большого Шлема (Australian Open, Rolland Garros, Wimbledon, US Open) по теннису на колясках;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занять 1-8 место на Олимпийских играх или на Чемпионате мира среди взрослых Высший Дивизион (ТОП) по виду спорта "хоккей с шайбой";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одного спортсмена, занявшего 1 место на Азиатских, Пара Азиатских играх (летние, зимние) среди взрослых.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национальным видам спорта, включенным в Реестр, выполнить одно из следующих требований, при участии на соревнованиях представителей не менее 10 стран, согласно условиям указанным в приложениях по соответствующему виду спорта (в каждой спортивной дисциплине или в каждой весовой категории, которые указаны в приложениях по данному виду спорта и при проведении не менее 3 схваток, встреч, в случаях если данное условие предусмотрено в приложениях по соответствующему виду спорта) одно из следующих требований: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спортсменов, занявших 1 место или одного дважды занявшего 1 место на Чемпионате мира среди взрослых;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подготовить спортсмена, занявшего 1 место на Чемпионате мира среди взрослых по виду спорта "қазақ күресі".";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и требованиям для присвоения спортивных званий, разрядов и квалификационных категорий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и требованиям для присвоения спортивных званий, разрядов и квалификационных категорий: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Требования для присвоения спортивного звания "мастер спорта Республики Казахстан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U-22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взрослых или Спартакиада Республики Казахстан (летняя)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U-22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спортивные игры Республики Казахстан (летние)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не менее 10 областей, республиканского значение и столицы в республиканских соревнованиях или не менее 5 стран в международных соревнованиях (при проведении не менее 3 боев), для получения МС спортсмен должен занять 1 место на одном из нижеперечисленных республиканских турниров и в течение двух лет занять 1-2 место на данных турнирах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турнир памяти Жарылғапова Ғалыма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турнир памяти Әбдалиева Қарақозы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турнир памяти Бөлтекұлы Шоқыр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и требованиям для присвоения спортивных званий, разрядов и квалификационных категорий: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строки, порядковый номер 4, на государственном языке вносится изменение, текст на русском языке не меняется;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и требованиям для присвоения спортивных званий, разрядов и квалификационных категорий: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строки, порядковый номер 3, на государственном языке вносится изменение, текст на русском языке не меняется;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и требованиям для присвоения спортивных званий, разрядов и квалификационных категорий: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 переносом оружия)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юноша, девушка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и требованиям для присвоения спортивных званий, разрядов и квалификационных категорий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и требованиям для присвоения спортивных званий, разрядов и квалификационных категорий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и требованиям для присвоения спортивных званий, разрядов и квалификационных категорий: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молодежи или Молодежные спортивные игры Республики Казахстан (летние, зимние) (в личном зачете или при условии сыграть в командном зачете не менее 50 % партий)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юноша, девушка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Спортивная дисциплина "Дельтапланерный спорт"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Требования для присвоения спортивного звания "мастер спорта Республики Казахстан международного класса"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не менее 4 стран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Требования для присвоения спортивного звания "мастер спорта Республики Казахстан" выполняется с 18 лет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не менее 4 стран/областей,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Кубок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турнир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</w:tbl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Требования для присвоения спортивного звания "кандидат в мастера спорта Республики Казахстан"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не менее 4 областей, городов республиканского значения и столицы/команд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турнир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Чемпионаты областей, городов республиканского значения и столицы среди взрослых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</w:tbl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Нормы для присвоения спортивного звания "кандидат в мастера спорта Республики Казахстан"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упражнений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2 упражнений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 на дальность до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 на дальность через один или несколько поворотных пунктов маршрута (ППМ)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 на дальность до цели с возвращением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 до цели через один или несколько поворотных пунктов (ППМ)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 на дальность по замкнутому маршруту с двойным облетом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 на дальность по треугольному маршруту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и требованиям для присвоения спортивных званий, разрядов и квалификационных категорий: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строки, порядковые номера 5 и 6, на государственном языке вносится изменение, текст на русском языке не меняется;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и требованиям для присвоения спортивных званий, разрядов и квалификационных категорий: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"Самбо";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не менее 20 стран участников (в спортивной дисциплине) (при (проведении не менее 3 схваток)</w:t>
            </w:r>
          </w:p>
        </w:tc>
      </w:tr>
    </w:tbl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не менее 20 стран участников (в спортивной дисциплине) (при проведении не менее 3 схваток)</w:t>
            </w:r>
          </w:p>
        </w:tc>
      </w:tr>
    </w:tbl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не менее 15 стран/областей, городов республиканского значения и столицы (в спортивной дисциплине) (при проведении не менее 3 схваток)</w:t>
            </w:r>
          </w:p>
        </w:tc>
      </w:tr>
    </w:tbl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не менее 15 стран/областей, городов республиканского значения и столицы (в спортивной дисциплине) (при проведении не менее 3 схваток)</w:t>
            </w:r>
          </w:p>
        </w:tc>
      </w:tr>
    </w:tbl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строки, порядковый номер 4, на государственном языке вносится изменение, текст на русском языке не меняется;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и требованиям для присвоения спортивных званий, разрядов и квалификационных категорий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туризма и спорта Республики Казахстан;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приказа, обеспечить представление информации об исполнении в Департамент юридической службы Министерства туризма и спорта Республики Казахстан.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туризма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званий,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</w:p>
        </w:tc>
      </w:tr>
    </w:tbl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Артистическое плавание (синхронное плавание)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для присвоения спортивного звания "мастер спорта международного класса Республики Казахстан"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не менее 6 стран в личном зачете или не менее 5 стран в командном зачете стран (в каждой спортивной дисциплине)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(летние)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 (финал)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 (финал)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юниоров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(летние)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Кубка мира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</w:tbl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для присвоения спортивного звания "мастер спорта Республики Казахстан"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не менее 4 команд/стран (в каждой спортивной дисциплине)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девушек 13-15 лет и юношей 13-16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среди взрослых или Спартакиада Республики Казахстан (летняя) среди взрослых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девушек 13-15 лет и юношей 13-16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среди юниоров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среди девушек 13-15 лет и юношей (в обязательных, произвольных, смешанных (комбинированных программах))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для присвоения спортивных разрядов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мастера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не менее 4 команд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среди юниоров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среди девушек 13-15 лет и юношей 13-16 лет (в обязательных, произвольных, смешанных (комбинированных) программах)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Международные, республиканские соревнования в соответствии с Единым календарем спортивно-массовых мероприятий среди юношеских и взрослых возрастных групп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1 разряда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областей, городов республиканского значения и столицы, первенства государственных физкультурно-спортивных организаций для всех возрастных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Международные, республиканские соревнования в соответствии с Единым календарем спортивно-массовых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2 разряда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областей, городов республиканского значения и столицы, первенства государственных физкультурно-спортивных организаций для всех возрастных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Международные, республиканские соревнования в соответствии с Единым календарем спортивно-массовых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3 разряда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областей, городов республиканского значения и столицы, первенства государственных физкультурно-спортивных организаций для всех возрастных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Международные, республиканские соревнования в соответствии с Единым календарем спортивно-массовых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1 юношеского разряда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Набрать 30 баллов в обязательной программе на чемпионатах областей, городов республиканского значения и столицы, первенствах государственных физкультурно-спортивных организаций для всех возрастных групп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2 юношеского разряда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Набрать 25 баллов в обязательной программе на чемпионатах областей, городов республиканского значения и столицы, первенствах государственных физкультурно-спортивных организаций для всех возрастных групп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3 юношеского разряда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 заниматься в течении года в секции по виду спорта и участвовать на одном соревновании любого масштаба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Нормам и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званий,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</w:p>
        </w:tc>
      </w:tr>
    </w:tbl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Хоккей с шайбой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для присвоения спортивного звания "мастер спорта международного класса Республики Казахстан"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(муж.)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 Высший Дивизион (ТОП)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(муж.)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 (зимняя)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(муж.)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(зимние)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(муж.)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(муж.)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Континентальный Кубок среди клубных команд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(муж.)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I Дивизиона, группа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(муж.)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Кубок Европейских чемпионов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Суперкубок Европейской элитной лиги среди женских команд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молодежных команд U20 Высший Дивизион (ТОП)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(муж.)</w:t>
            </w:r>
          </w:p>
        </w:tc>
      </w:tr>
    </w:tbl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для присвоения спортивного звания "мастер спорта Республики Казахстан"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(муж.) 1-5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 Высший Дивизион (ТОП)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(муж.) 13-14 (жен.)</w:t>
            </w:r>
          </w:p>
          <w:bookmarkEnd w:id="10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 (зимние)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(муж.) 3-4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(зимние)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(муж.) 3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(муж.) 3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Континентальный Кубок среди мужских клубных команд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(муж.)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I Дивизиона, группа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(муж.) 4-6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I Дивизиона, группа "Б"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Суперкубок Европейской элитной лиги среди женских команд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Кубок Европейских чемпионов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молодежных команд U20 Высший Дивизион (ТОП)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(муж.)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молодежных команд U20, I Дивизион группа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(муж.)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юношеских команд U18, Высший Дивизион "ТОП"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(муж.)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юношеских команд U18, I Дивизион группа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(муж.)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молодежных женских команд U18, Высший Дивизион "ТОП"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молодежных женских команд U18, I Дивизион группа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молодежных женских команд U18, I Дивизион группа "Б"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мужских команд высшей лиги (PRO HOKEI LIGASY)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(муж.)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женских команд высшей лиги (QYZDAR HOKEI LIGASY)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(жен.)</w:t>
            </w:r>
          </w:p>
        </w:tc>
      </w:tr>
    </w:tbl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для присвоения спортивного разряда кандидата в мастера спорта Республики Казахстан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мастера спорта Республики Казахстан при участии не менее 4 стран/команд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 (муж.) участие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 (зимние)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(муж., 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(муж., 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(муж., 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Континентальный Кубок среди мужских клубных команд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Кубок Европейских чемпионов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I Дивизион, группы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(муж.) участие (жен.)</w:t>
            </w:r>
          </w:p>
          <w:bookmarkEnd w:id="10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I Дивизион, группы "Б" среди женских команд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Суперкубок Европейской Элитной Лиги среди женских команд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молодежных команд U20, I Дивизион группа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(муж.)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юношеских команд U18, I Дивизион группа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 (муж.)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молодежных женских команд U18, I Дивизион группа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молодежных женских команд U18, I Дивизион группа "Б"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молодежных женских команд U18, II Дивизион группа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молодежных женских команд U18, II Дивизион группа "Б"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мужских команд Высшей Лиги (PRO HOKEI LIGASY)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 (муж.)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женских команд Высшей Лиги (QYZDAR HOKEI LIGASY)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 (зимняя)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(муж.) 1-3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мужских молодежных команд (JASTAR HOKEI LIGASY)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спортивные игры Республики Казахстан (зимние)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(муж.) 1-2 (жен.)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группы "Сильнейшие" группа "А" в возрастных категориях U17-U16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(муж.)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Универсиада Республики Казахстан (зимняя)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(муж.) 1-3 (жен.)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1 разряда/ спортсмен 2 разряда/ спортсмен 3 разряда (при участии не менее 4 команд), юноши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спортивные игры Республики Казахстан (зимние)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2-8/-/-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Универсиада Республики Казахстан (зимняя)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2-8/-/-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 (зимняя)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3-8/-/-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школьников и учащихся колледжей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1/2/3-6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Чемпионаты/кубок областей, городов республиканского значения, столицы среди возрастных категорий U17, U16, U15, U14, U13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1/2-3/-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Чемпионаты/кубок областей, городов республиканского значения, столицы среди возрастных категорий U13-U12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-/1/2-3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молодежных команд (JASTAR HOKEI LIGASY)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4-10/-/-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юношеских команд группы "Сильнейшие" группа "А" по возрастным категориям U17-U16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3-4/5-8/-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юношеских команд группы "Сильнейшие" группа "Б" по возрастным категориям U17-U16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1-2/3-4/5-8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юношеских команд группы "Сильнейшие" группа "А" по возрастным категориям U15-U14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1-2/3-4/5-8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юношеских команд группы "Сильнейшие" группа "Б" по возрастным категориям U15-U14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1/2-3/4-8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юношеских команд группы "Сильнейшие" группа "А" по возрастным категориям U13-U12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1/2-3/4-8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юношеских команд группы "Сильнейшие" группа "В" по возрастным категориям U13-U12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-/1/2-3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юношеских команд "Сильнейшие" группа "С" по возрастным категориям U13-U12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-/-/1-3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турнир "Кубок Федерации" среди юношеских команд по возрастным категориям U17-U16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1-2/3/4-8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турнир "Кубок Федерации" среди юношеских команд по возрастным категориям U15-U14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1/2 -3/4-8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турнир "Кубок Федерации" среди юношеских команд по возрастным категориям U13-U12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-/-/1-4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турнир "Жұлдызша"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-/-/1-2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турнир среди сельских детско-юношеских команд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-/-/1-2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турнир среди любительских команд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1/2/3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1/2/3 юношеского разряда, юноши, мальчики (при участии не менее 4 команд)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Чемпионат/кубок областей, городов республиканского значения, столицы среди возрастных категорий U12-U11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4-8/-/-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турнир среди сельских детско-юношеских команд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3-4/5-8/-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турнир "Жұлдызша"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1-2/3-4/5-8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Турниры среди детских команд U8-U10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1/2-3/4-8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Чемпионат/кубок городов областного значения, районов, детско-юношеских спортивных школ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1/2-3/4-8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1 разряда/ спортсмен 2 разряда/ спортсмен 3 разряда (при участии не менее 4 команд), девушки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 (зимняя)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4-8/-/-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спортивные игры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3-8/-/-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Универсиада Республики Казахстан (зимняя)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4-8/-/-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турнир среди девочек возраста U11-U14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1/2/3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турнир "Жұлдызша"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-/-/1-3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 1/2/3 юношеского разряда, девочки (при участии не менее 4 команд)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турнир среди девочек возраста U11-U14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4-8/-/-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турнир "Жұлдызша"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1-8/-/-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турнир среди девочек возраста U8-U10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1/2-3/4-8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Чемпионат/кубок городов районного значения,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1/2-3/4-8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званий,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</w:p>
        </w:tc>
      </w:tr>
    </w:tbl>
    <w:bookmarkStart w:name="z12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Теннис на колясках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для присвоения спортивного звания "мастер спорта международного класса Республики Казахстан"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не менее 6 команд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 (в одиночном или парном разряде)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четверть финала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 Большой шлем (Australian Open, Roland Garros, Wimbeldon, US Open) (в одиночном или парном разряде)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полуфинал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Азиатские игры (в одиночном или парном разряде)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полуфинал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100 мирового рейтинга ITF Wheelchair Tennis Tour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войти</w:t>
            </w:r>
          </w:p>
        </w:tc>
      </w:tr>
    </w:tbl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для присвоения спортивного звания "мастер спорта Республики Казахстан"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(в одиночном или парном разряде) (при проведении не менее 3 игр)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категории 16 лет и старше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кубок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четверть финала категории 16 лет и старше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полуфинал категории 14-15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200 мирового рейтинга ITF Wheelchair Tennis Tour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войти</w:t>
            </w:r>
          </w:p>
        </w:tc>
      </w:tr>
    </w:tbl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для присвоения спортивного звания "кандидат в мастера спорта Республики Казахстан"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(в одиночном или парном разряде)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полуфинал категории 16 лет и старше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категории 14-15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 (в одиночном или парном разряде)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призеры категории 16 лет и старше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категории 14-15 лет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званий, 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</w:p>
        </w:tc>
      </w:tr>
    </w:tbl>
    <w:bookmarkStart w:name="z13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 күресі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для присвоения спортивного звания "мастер спорта международного класса Республики Казахстан"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соревнования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не менее 10 стран (при проведении не менее 3 схваток)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Азии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дважды занять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Всемирные игры кочевников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Всемирные игры боевых искусств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для присвоения спортивного звания "мастер спорта Республики Казахстан"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выполняется с 16 лет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соревнования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не менее 10 стран/областей, городов республиканского значения и столицы (при проведении не менее 3 схваток)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Азии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взрослых и Спартакиада Республики Казахстан (летняя)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 среди взрослых или Сельские спортивные игры Республики Казахстан "Ақ бидай" или Фестиваль национальных видов спорта Республики Казахстан среди или Народные игры Республики Казахстан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до 23 лет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более 10 стран/областей, городов республиканского значения и столицы (при проведении не менее 3 схваток), для получения МС спортсмен должен занять 1 место на одном из нижеперечисленных республиканских турниров и в течение двух лет занять 1-2 место на данных турнирах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турнир среди взрослых памяти Ахмет Байтұрсынұлы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турнир среди взрослых памяти Қажымұқан Мұңайтпасұлы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турнир среди взрослых памяти Махмет Каирбаева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для присвоения спортивных разрядов "кандидат мастера спорта Республики Казахстан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выполняется с 12 лет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соревнования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более 10 стран/областей, городов республиканского значения и столицы (при проведении не менее 3 схваток)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муж., жен.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муж., жен.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до 23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муж., жен.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муж., жен.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Казахстана среди юношей (12-13 лет, 15-16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муж., жен.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областей, городов республиканского значения и столицы среди взрослых (при участии не менее 10 команд)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муж., жен.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Международные, республиканские соревнования в соответствии с Единым календарем спортивно-массовых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муж., жен.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</w:tbl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для присвоения спортивных разрядов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не менее 5 команд (в каждой весовой категории)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соревнования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разряд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спортивный разряд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Казахстана среди взрослых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муж., жен.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(старше 18 лет)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областей, городов республиканского значения 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муж., жен.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(23 года и младше)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(взрослые, 23 года и младше)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(взрослые, 23 года и младшее)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Турниры областей, городов республиканского значения и столицы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муж., жен.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Турниры районов областей, городов республиканского значения 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муж., жен.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и требованиям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спортивных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</w:tr>
    </w:tbl>
    <w:bookmarkStart w:name="z14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Эстетическая групповая гимнастика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для присвоения спортивного звания "мастер спорта международного класса Республики Казахстан"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выполняется с 15 лет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участии представителей не менее 5 стран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 / юниоров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мира, Этап Кубка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 среди юниоров. Этап Кубка миров среди юниоров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турнир ИФАГГ Трофи (IFAGG Trophy)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 / юниоров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четырех континентов, Кубок четырех континентов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и Тихоокеании, Кубок Азии и Тихоокеании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Азии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для присвоения спортивного звания "мастер спорта Республики Казахстан"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выполняется с 15 лет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представителей не менее 5 стран (на международных спортивных соревнованиях);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наличии в составе судейской коллегии (без учета секретариата) не менее трех судей Международной категории или трех судей Национальной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Выполнить на соревнования 1-14 один раз или на соревнования 15-21 два раза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Набрать 44 балла в длинной или микс программе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 / юниоров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мира, Этап Кубка мира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 среди юниоров. Этап Кубка миров среди юниоров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турнир ИФАГГ Трофи (IFAGG Trophy)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 / юниоров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четырех континентов, Кубок четырех континентов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и Тихоокеании, Кубок Азии и Тихоокеании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 (летняя, зимняя)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Азии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Универсиада Республики Казахстан (летняя, зимняя)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 (летняя, зимняя)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молодежи и юниоров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всех возрастов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спортивных школа и учебных заведений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Казахстанской федерации эстетической групповой гимнастики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спортивные игры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Гимназиада школьников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 среди молодежи и юниоров</w:t>
            </w:r>
          </w:p>
        </w:tc>
      </w:tr>
    </w:tbl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для присвоения спортивных разряда "кандидат в мастера спорта Республики Казахстан"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выполняется с 13 лет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наличии в составе судейской коллегии (без учета секретариата) не менее двух судей Международной категории или двух судей Национальной категории;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Выполнить на соревнования 1-3 один раз или на соревнования 4-11 два раза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Набрать 42 балла в длинной или микс программе или набрать 30 баллов в короткой программе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Универсиада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 (летняя, зимняя)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молодежи и юниоров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всех возрастов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спортивных школа и учебных заведений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Казахстанской федерации эстетической групповой гимнастики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спортивные игры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Гимназиада школьников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 среди молодежи и юниоров</w:t>
            </w:r>
          </w:p>
        </w:tc>
      </w:tr>
    </w:tbl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Спортсмен 1 разряда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выполняется с 11 лет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Набрать 28 баллов в длинной, микс или короткой программе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наличии в составе судейской коллегии (без учета секретариата) не менее двух судей Международной категории или двух судей Национальной категории;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Выполнить на соревнования 1-11 один раз или на соревнования 12-13 один раза и на соревнованиях 14-17 два раза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Универсиада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молодежи и юниоров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всех возрастов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спортивных школа и учебных заведений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Казахстанской федерации эстетической групповой гимнастики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спортивные игры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Гимназиада школьников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областей, городов республиканского значения, столицы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спортивных обществ и организаций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города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города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турниры IFAGG B-category competition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в коллективах физической культуры и спорта, спортивных школах, учебных заведениях, организациях (чемпионат, кубок, спартакиада, турнир, игры)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 среди молодежи и юниоров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Спортсмен 2 разряда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выполняется с 10 лет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Набрать 26 баллов в длинной, микс или короткой программе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молодежи и юниоров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наличии в составе судейской коллегии (без учета секретариата) не менее двух судей Международной категории или двух судей Национальной категории;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Выполнить на соревнования 1-12 один раз или на соревнования 13-14 два раза.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всех возрастов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спортивных школа и учебных заведений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Казахстанской федерации эстетической групповой гимнастики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спортивные игры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Гимназиада школьников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областей, городов республиканского значения, столицы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спортивных обществ и организаций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города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города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турниры IFAGG B-category competition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в коллективах физической культуры и спорта, спортивных школах, учебных заведениях, организациях (чемпионат, кубок, спартакиада, турнир, игры)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 среди молодежи и юниоров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Спортсмен 3 разряда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выполняется с 9 лет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Набрать 24 балла в длинной, микс или короткой программе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молодежи и юниоров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наличии в составе судейской коллегии (без учета секретариата) не менее двух судей Международной категории или двух судей Национальной категории;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Выполнить на соревнования 1-12 один раз или на соревнования 13-14 два раза.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всех возрастов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спортивных школа и учебных заведений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Казахстанской федерации эстетической групповой гимнастики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спортивные игры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Гимназиада школьников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областей, городов республиканского значения, столицы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спортивных обществ и организаций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города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города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турниры IFAGG B-category competition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в коллективах физической культуры и спорта, спортивных школах, учебных заведениях, организациях (чемпионат, кубок, спартакиада, турнир, игры)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 среди молодежи и юниоров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Спортсмен 1 юношеского разряда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выполняется с 8 лет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Набрать 22 балла в длинной, микс или короткой программе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молодежи и юниоров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наличии в составе судейской коллегии (без учета секретариата) не менее двух судей Международной категории или двух судей Национальной категории;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Выполнить на соревнования 1-13 один раз или на соревнования 14 два раза.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всех возрастов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спортивных школа и учебных заведений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Казахстанской федерации эстетической групповой гимнастики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спортивные игры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Гимназиада школьников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областей, городов республиканского значения, столицы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спортивных обществ и организаций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города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города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турниры IFAGG B-category competition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в коллективах физической культуры и спорта, спортивных школах, учебных заведениях, организациях (чемпионат, кубок, спартакиада, турнир, игры)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 среди молодежи и юниоров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Спортсмен 2 юношеского разряда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выполняется с 7 лет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Набрать 20 баллов в длинной, микс или короткой программе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молодежи и юниоров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наличии в составе судейской коллегии (без учета секретариата) не менее двух судей Международной категории или двух судей Национальной категории;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Выполнить один раз на любых соревнования.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всех возрастов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спортивных школа и учебных заведений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Казахстанской федерации эстетической групповой гимнастики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спортивные игры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Гимназиада школьников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областей, городов республиканского значения, столицы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спортивных обществ и организаций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города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города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турниры IFAGG B-category competition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в коллективах физической культуры и спорта, спортивных школах, учебных заведениях, организациях (чемпионат, кубок, спартакиада, турнир, игры)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 среди молодежи и юниоров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Спортсмен 3 юношеского разряда 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выполняется с 6 лет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соревнование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Набрать 16 баллов в длинной, микс или короткой программе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молодежи и юниоров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наличии в составе судейской коллегии (без учета секретариата) не менее двух судей Международной категории или двух судей Национальной категории;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Выполнить один раз на любых соревнования.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всех возрастов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спортивных школа и учебных заведений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Казахстанской федерации эстетической групповой гимнастики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спортивные игры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Гимназиада школьников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областей, городов республиканского значения, столицы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спортивных обществ и организаций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города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города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турниры IFAGG B-category competition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 в коллективах физической культуры и спорта, спортивных школах, учебных заведениях, организациях (чемпионат, кубок, спартакиада, турнир, игры)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Республики Казахстан среди молодежи и юниоров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