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a892" w14:textId="44aa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марта 2018 года № 71 "Об утверждении Методики оценки деятельности административных государственных служащих корпуса "Б"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5 февраля 2026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марта 2018 года № 71 "Об утверждении Методики оценки деятельности административных государственных служащих корпуса "Б" Министерства туризма и спорта Республики Казахстан" (зарегистрирован в Реестре государственной регистрации нормативных правовых актов под № 16755)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туризма и спорта Республики Казахстан, утвержденную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после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трех рабочих дней после исполнения подпунктов 1) и 2) пункта 2 настоящего приказа обеспечить предоставление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71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туризма и спорта Республики Казахстан"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туризма и спорта Республики Казахстан (далее –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Министерства, в котором введена система автоматизированной оценки проводится с учетом особенностей, определенными внутренними документами Министерства.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Министерства, находящиеся в его прямом подчинении, могут быть оценены руководителем аппарата Министерства.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Министерство обязано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С-1 (заместитель председателя Комитета центрального исполнительного органа, директор департамента), осуществляется непосредственным руководителем по форме, согласно приложению 1 к настоящей Методике.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осуществляется непосредственным руководителем по форме, согласно приложению 2 к настоящей Методике.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Министерство проводит калибровочные сессии в порядке, предусмотренном в пункте 10 настоящей Методики.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 </w:t>
      </w:r>
    </w:p>
    <w:p>
      <w:pPr>
        <w:spacing w:after="0"/>
        <w:ind w:left="0"/>
        <w:jc w:val="both"/>
      </w:pPr>
      <w:bookmarkStart w:name="z87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8"/>
    <w:p>
      <w:pPr>
        <w:spacing w:after="0"/>
        <w:ind w:left="0"/>
        <w:jc w:val="both"/>
      </w:pPr>
      <w:bookmarkStart w:name="z89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 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0"/>
    <w:p>
      <w:pPr>
        <w:spacing w:after="0"/>
        <w:ind w:left="0"/>
        <w:jc w:val="both"/>
      </w:pPr>
      <w:bookmarkStart w:name="z114" w:id="91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удовлетворительно, выполняет функциональные обязанности не удовлетворительно).</w:t>
      </w:r>
    </w:p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p>
      <w:pPr>
        <w:spacing w:after="0"/>
        <w:ind w:left="0"/>
        <w:jc w:val="both"/>
      </w:pPr>
      <w:bookmarkStart w:name="z116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Подпись_________________________________________________________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(удостоверенная с помощью электронной цифровой подписи)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</w:t>
      </w:r>
    </w:p>
    <w:bookmarkEnd w:id="95"/>
    <w:p>
      <w:pPr>
        <w:spacing w:after="0"/>
        <w:ind w:left="0"/>
        <w:jc w:val="both"/>
      </w:pPr>
      <w:bookmarkStart w:name="z122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 </w:t>
      </w:r>
    </w:p>
    <w:p>
      <w:pPr>
        <w:spacing w:after="0"/>
        <w:ind w:left="0"/>
        <w:jc w:val="both"/>
      </w:pPr>
      <w:bookmarkStart w:name="z123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</w:t>
      </w:r>
    </w:p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0"/>
    <w:p>
      <w:pPr>
        <w:spacing w:after="0"/>
        <w:ind w:left="0"/>
        <w:jc w:val="both"/>
      </w:pPr>
      <w:bookmarkStart w:name="z148" w:id="111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 </w:t>
      </w:r>
    </w:p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 </w:t>
      </w:r>
    </w:p>
    <w:bookmarkEnd w:id="112"/>
    <w:p>
      <w:pPr>
        <w:spacing w:after="0"/>
        <w:ind w:left="0"/>
        <w:jc w:val="both"/>
      </w:pPr>
      <w:bookmarkStart w:name="z150" w:id="113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Подпись_________________________________________________________ 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(удостоверенная с помощью электронной цифровой подписи)</w:t>
      </w:r>
    </w:p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