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6bf7" w14:textId="3de6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области оптовой и розничной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19 февраля 2026 года № 107-НҚ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в оптовой и розничной торговле",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"Маркетинговая деятельность в оптовой и розничной торговле",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"Деятельность по торговому обслуживанию в оптовой и розничной торговле",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"Мерчандайзинг в оптовой и розничной торговле",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"Деятельность по продвижению товаров в оптовой и розничной торговле",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и.о. Министра торговли и интеграции Республики Казахстан от 14 мая 2024 года № 210-НҚ "Об утверждении профессиональных стандартов в сфере торговой деятельности";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торговли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5 рабочих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 № 107-НҚ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"Управление в оптовой и розничной торговле"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общие требования к знаниям, умениям, навыкам и уровням квалификаций к профессиям (занятиям) в области профессиональной деятельности руководителей в оптовой и розничной торговле.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магазин – стационарный торговый объект, представленный одним или несколькими субъектами внутренней торговли, осуществляющий продажу товаров покупателям для их личного, семейного, домашнего использования, может входить в торговую сеть.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профессиональном стандарте используются следующие сокращения: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РК – Республика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 должностей руководителей, специалистов и других служащих;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ОКЭД – общий государственный классификатор видов экономической деятельности;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СМИ – средства массовой информации.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– "Управление в оптовой и розничной торговле".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торговля, за исключением автомобилей и мотоциклов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оптовой торговле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оптовой торговле сельскохозяйственным сырьем, живыми животными текстильным сырьем и полуфабрикатами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оптовой торговле сельскохозяйственным сырьем, живыми животными, текстильным сырьем и полуфабрикатами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агентов по оптовой торговле пищевыми продуктами, напитками и табачными изделиями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46.17.0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оптовой торговле пищевыми продуктами,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сельскохозяйственным сырьем и живыми животными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46.21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зерном, необработанным табаком, семенами и кормами для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46.21.1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зерном, семенами и кормами для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46.21.2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Оптовая торговля необработанным табаком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масличными культурами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фруктами и овощами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фруктами и овощами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мясом и мясными продуктами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мясом и мясными продуктами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молочными продуктами, яйцами и пищевыми маслами и жирами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46.33.0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молочными продуктами, яйцами и пищевыми маслами и жирами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напитками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46.34.1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напитками в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46.34.2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напитками в магазинах, являющихся торговыми объектами, с торговой площадью более 2000 кв.м (2000 кв.м и выше), включая оптово-продовольственные распределительные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46.35.0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сахаром, шоколадом и сахаристыми кондитерскими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46.36.0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сахаром, шоколадом и сахаристыми кондитерскими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кофе, чаем, какао и специями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46.37.0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кофе, чаем, какао и специями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продуктами питания, включая рыбу,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46.38.1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рыбой и рыбными продуктам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46.38.9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продуктами 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Неспециализированная оптовая торговля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46.39.0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Неспециализированная оптовая торговля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кроме торговли автомобилями и мотоциклами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 неспециализированных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 неспециализированных магазинах преимущественно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47.11.1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47.11.2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изделиями,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47.19.1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47.19.2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47.21.1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47.21.2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мясом и мясными продуктами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домашней птицей, дичью и изделиями из них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домашней птицей, дичью и изделиями из них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мясом и мясными продуктами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мясом и мясными продуктами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47.23.1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47.23.2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47.24.1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47.24.2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магазинах, являющихся,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напитками в специализированных магазина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47.25.1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напитками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47.25.2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напитками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табачными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табачными изделиями в специализированных магазинах, являющихся торговыми объектами, с торговой площадью менее 2000 кв.м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47.26.2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табачными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 палатках, киосках и на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в торговых палатках, киосках 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47.81.2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на рынках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Определение требований к компетенциям и управленческим навыкам в сфере стратегического и оперативного управления организациями и подразделениями оптовой и розничной торговли, планирования и организации бизнес-процессов, управления персоналом, контроля эффективности деятельности, развития ассортимента и применения современных форматов торговли.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(управляющий) в торговле – 6 уровень ОРК;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(в торговле) – 5 уровень ОРК;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категорийного менеджмента – 5 уровень ОРК.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"Руководитель (управляющий) в торговле":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(управляющий) в торговле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6B041 – "Бизнес и управление"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6B042 – "Право"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опыта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дополнительное профессиональное образование: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краткосрочные курсы повышения квалификации;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модульные программы переподготовки.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1420-0-002 - Директор (заведующий) торгового дома;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1420-0-001 - Директор (заведующий) организации розничной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1420-0-005 - Заведующий предприятием розничной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1420-0-019 - Руководитель универсама.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1420-0-005 - Директор малого предприятия, патрон (управляющий) (в торговле);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1420-0-016 - Руководитель (в коммерческой деятельности);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1420-0-004 - Директор магазина.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эффективного функционирования и развития организаций оптовой и розничной торговли через стратегическое и оперативное управление, рациональную организацию бизнес-процессов, управление персоналом и достижение установленных экономических и производственных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стратегии развития организации;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и анализ ключевых бизнес-процессов (продажи, логистика, маркетинг);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работы персонала, формирование команды.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стратегии развития организации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анализ и прогнозирование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внутренние ресурсы и рыночную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конкурентные преимущества и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долгосрочные цели и приоритеты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стратегического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анализа внешней и внутренней среды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Формы статистической, финансовой и другой.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управленческих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стратегические программы и планы;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ключевые решения, обеспечивающие устойчивость и прибыльность;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Выявление стратегических проблем развития, предприятия торговли и разработка мер по их устранению;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Стратегический контроль деятельности предприятия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Законодательных и нормативно-правовых документов, регламентирующих работу предприятия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Аналитики продаж, планирование и прогнозирование;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Знания экономики, организации труда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риск-менеджмента, и антикризисного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анализ ключевых бизнес-процессов (продажи, логистика, маркетинг)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Финансово-экономический контроль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финансовые риски и предлагать меры по их снижению;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2.Рассчитывать рентабельность и маржинальность бизнес-процессов.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1.Знания видов принципов внутреннего финансового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 финансового и управленческого учета в торговле;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3.Методики и системы управления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Бюджетирование и управление затратами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1.Распределять бюджетные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2.Контроль исполнения утвержденного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3.Мониторинг финансовых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Формирование финансовой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1.Методы планирования доходов и расходов;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2.Законодательных и нормативно-правовых документов по финансам и налогообложению;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3.Основы финансового и управленческого учета в торговле.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персонала, формирование команды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управление персоналом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1.Подбирать сотрудников с учетом профессиональных и личностных качеств;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2.Распределять обязанности и ответственность между сотрудниками;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3.Контролировать выполнение задач и оценивать результаты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4.Управление конфликтными ситуациями в коллективе.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1.Основы трудового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2.Основы организации деятельности предприятия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организации, планирования и контроля деятельности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4.Теории мотивации персонала и его психологические особенности.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команды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1.Создавать благоприятный психологический климат и предотвращать конфликты;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2.Организовывать обучение, наставничество и повышение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3.Применять методы мотивации и поощрения для повышения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4.Взаимодействие с другими отделами (службами).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1.Командообразования и инструменты повышения командной сплоченности;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материального и нематериального стимулирования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3.Теории мотивации персонала и его психологические особенности;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4.Теория межличностного и делового общения, переговоров, конфликтологии малой группы.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профессии: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"Начальник отдела (в торговле)":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(в торговле)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торговли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дополнительное профессиональное образование: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краткосрочные курсы повышения квалификации;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модульные программы переподготовки.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1420-0-007 - Заведующий отделом (в торговле);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1420-0-009 - Заведующий секцией (в торговле);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1420-0-011 - Заведующий товарным комплексом.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эффективной работы торгового отдела через организацию торговых процессов, управление ассортиментом, контроль качества обслуживания и работу персонала с целью выполнения установленных показателей и удовлетворения потребностей покупателей.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Организует и контролирует торговые процессы в отделе;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Управляет персоналом торгового отдела;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Обеспечивает выполнение плановых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и контролирует торговые процессы в отделе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ассортиментом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ассортимент товаров в соответствии с потребительским спросом;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наличие и своевременное пополнение товарных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Следить за соблюдением стандартов выкладки.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Классификацию и свойства товаров по товарным группам;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анализы спроса и рентабельности товаров; 3. Нормативные требования к хранению и реализации отдельных видов товаров (продовольственных и непродовольственных).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Контроль качества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соблюдение правил торговли и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Оперативно решать конфликтные ситуации с покупателями;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санитарные и технологические нормы в отделе.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обслуживания в оптовой и розничной торговле;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Оценки качества обслуживания покупателей;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Специализированные информационные программы и технологии, используемые в процессе организации основного производства организации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управления, делопроизводства и подготовки отчетности в организациях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Управляет персоналом торгового отдела.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работы сотрудников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Распределять обязанности между продавцами и другими сотрудниками отдела;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должностных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взаимодействие с другими подразделениями магазина/универсама.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Организации труда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оценки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охраны здоровья, санитарии и 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Мотивация и развитие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обучение и наставничество;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Применять методы мотивации для повышения эффективности труда;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Поддерживать благоприятный психологический климат в коллективе.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Командообразования и инструменты повышения командной сплоченности;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материального и нематериального стимулирования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3.Теория конфликтологии и психологии делового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Системы стимулирования персонала, повышения их мотивации и лояльности.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выполнение плановых показателей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Анализ продаж и плановых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показатели продаж и динамику выполнения плана;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отклонений и предлагать корректирующие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отчетность по результатам работы отдела.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Методов анализа продаж и товарооборота;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Ключевых показателей эффективности (KPI) торгового отдела;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планирования и контроля выполнения планов.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признание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профессии: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"Руководитель категорийного менеджмента":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категорийного менеджмента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торговли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дополнительное профессиональное образование: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краткосрочные курсы повышения квалификации;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модульные программы переподготовки.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1420-0-015 – Начальник службы оптовой и розничной торговли.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эффективной работы торгового отдела через организацию товарооборота, управление ассортиментом и персоналом, выполнение плановых показателей и поддержание высокого уровня обслуживания покупателей.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работы отдела и управление операционными процессами;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2.Управление персоналом отдела;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3.Управление ассортиментом и товарными запасами;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4.Контроль качества обслуживания и взаимодействие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отдела и управление операционными процессами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 и координация деятельности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1.Разрабатывать планы работы отдела и распределять обязанности между сотрудниками;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2.Контролировать выполнение операционных задач и соблюдение регламентов;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3.Организовывать работу в условиях высокой покупательской нагрузки;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4.Обеспечивать взаимодействие отдела с другими подразделениями магазина.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1.Принципов организации торговой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2.Внутренних регламентов и стандартов операционных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3.Основ планирования трудовых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Управление торговыми операциями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1.Контролировать выкладку товаров и поддержание товарного вида;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бесперебойность товарного движения и своевременное пополнение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3.Контролировать соблюдение правил торговли и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4.Выявлять и устранять проблемы в торговых процессах.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1.Стандартов мерчандайзинга и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 внутренней торговли и кассовых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3.Технологий организации торговых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 отдела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работы и оценка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инструктажи и доводить требования к выполнению задач;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2.Контролировать соблюдение дисциплины и корпоративных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3.Оценивать работу сотрудников и выявлять потребности в обучении;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4.Формировать и поддерживать эффективную команду.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 управления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2.Методов оценки компетенций и результатов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3.Требований по охране труда и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Управление ассортиментом и товарными запасами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мотивация сотрудников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1.Организовывать обучение и наставничество для новых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предложения по мотивации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корректирующие беседы по итогам оценки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4.Создавать благоприятный психологический климат в коллективе.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1.Методов адаптации и развития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2.Систем нематериальной и материальной мотивации;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3.Принципов трудовой этики и служебных взаимоотношений.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ассортимента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1.Анализировать спрос и формировать предложения по обновлению ассортимента;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2.Контролировать наличие товара и своевременное пополнение полок;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3.Выявлять неликвид и предлагать меры по его оптимизации;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4.Следить за сроками годности и качеством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1.Принципов ассортиментного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2.Методов мониторинга спроса и продаж;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3.Требований к качеству, хранению и маркировке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Контроль качества обслуживания и взаимодействие с клиентами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стандарта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1.Контролировать работу сотрудников в зоне продаж;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2.Решать сложные ситуации и конфликты с покупателями;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мониторинг уровня сервиса и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4.Выявлять причины неудовлетворительности обслуживания и устранять 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Стандартов обслуживания клиентов;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Законодательства о защите прав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Технологий обработки жалоб и предложений.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Контроль выполнения требований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соблюдение норм санитарии и охраны труда;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проведение инструктажей по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Предотвращать нарушения, связанные с сохранностью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соблюдение правил эксплуатации торгового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Нормативов по охране труда и пожарной безопасности;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санитарных правил и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использования торгового и холодильного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профессии: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12"/>
    <w:bookmarkStart w:name="z2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 Министерство торговли и интеграции Республики Казахстан.</w:t>
      </w:r>
    </w:p>
    <w:bookmarkEnd w:id="113"/>
    <w:bookmarkStart w:name="z2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 Акционерное общество "Центр развития торговой политики "QazTrade".</w:t>
      </w:r>
    </w:p>
    <w:bookmarkEnd w:id="114"/>
    <w:bookmarkStart w:name="z2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 при Министерстве торговли и интеграции Республики Казахстан: протокол № 3 от 25 ноября 2025 г.</w:t>
      </w:r>
    </w:p>
    <w:bookmarkEnd w:id="115"/>
    <w:bookmarkStart w:name="z2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заключение от 30.12.2025 г.</w:t>
      </w:r>
    </w:p>
    <w:bookmarkEnd w:id="116"/>
    <w:bookmarkStart w:name="z2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заключение №15002/22 от 10 декабря 2025 г.</w:t>
      </w:r>
    </w:p>
    <w:bookmarkEnd w:id="117"/>
    <w:bookmarkStart w:name="z2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1, 2026 г.</w:t>
      </w:r>
    </w:p>
    <w:bookmarkEnd w:id="118"/>
    <w:bookmarkStart w:name="z2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2029 г.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 № 107-НҚ</w:t>
            </w:r>
          </w:p>
        </w:tc>
      </w:tr>
    </w:tbl>
    <w:bookmarkStart w:name="z2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"Маркетинговая деятельность в оптовой и розничной торговле"</w:t>
      </w:r>
    </w:p>
    <w:bookmarkEnd w:id="120"/>
    <w:bookmarkStart w:name="z2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1"/>
    <w:bookmarkStart w:name="z2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стандарта.</w:t>
      </w:r>
    </w:p>
    <w:bookmarkEnd w:id="122"/>
    <w:bookmarkStart w:name="z2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общие требования к знаниям, умениям, навыкам в области анализа рынка и потребительского поведения, разработки и реализации стратегии продвижения товаров и услуг с целью повышения спроса, узнаваемости бренда и увеличения продаж.</w:t>
      </w:r>
    </w:p>
    <w:bookmarkEnd w:id="123"/>
    <w:bookmarkStart w:name="z2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4"/>
    <w:bookmarkStart w:name="z2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маркетинг – вид деятельности, направленный на изучение и прогнозирование потребностей рынка, формирование и стимулирование спроса, продвижение и реализацию товаров и услуг с целью удовлетворения интересов потребителей и повышения эффективности деятельности субъектов рынка;</w:t>
      </w:r>
    </w:p>
    <w:bookmarkEnd w:id="125"/>
    <w:bookmarkStart w:name="z2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маркетинговые исследования – вид деятельности, направленный на систематический сбор, анализ и интерпретацию информации о рынке, потребителях, конкурентах, товарах и услугах;</w:t>
      </w:r>
    </w:p>
    <w:bookmarkEnd w:id="126"/>
    <w:bookmarkStart w:name="z2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реализации.</w:t>
      </w:r>
    </w:p>
    <w:bookmarkEnd w:id="127"/>
    <w:bookmarkStart w:name="z2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28"/>
    <w:bookmarkStart w:name="z2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РК – Республика Казахстан;</w:t>
      </w:r>
    </w:p>
    <w:bookmarkEnd w:id="129"/>
    <w:bookmarkStart w:name="z2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130"/>
    <w:bookmarkStart w:name="z2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 должностей руководителей, специалистов и других служащих;</w:t>
      </w:r>
    </w:p>
    <w:bookmarkEnd w:id="131"/>
    <w:bookmarkStart w:name="z2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ОКЭД – общий государственный классификатор видов экономической деятельности;</w:t>
      </w:r>
    </w:p>
    <w:bookmarkEnd w:id="132"/>
    <w:bookmarkStart w:name="z2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СМИ – средства массовой информации.</w:t>
      </w:r>
    </w:p>
    <w:bookmarkEnd w:id="133"/>
    <w:bookmarkStart w:name="z2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34"/>
    <w:bookmarkStart w:name="z2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– "Маркетинговая деятельность в оптовой и розничной торговле".</w:t>
      </w:r>
    </w:p>
    <w:bookmarkEnd w:id="135"/>
    <w:bookmarkStart w:name="z2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</w:t>
      </w:r>
    </w:p>
    <w:bookmarkEnd w:id="136"/>
    <w:bookmarkStart w:name="z2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головных компаний консультирование по вопросам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консультированию по вопросам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взаимоотношениям и связью с общественностью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взаимоотношениям и связью с общественностью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коммерческой деятельности и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коммерческой деятельности и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деятельность и исследование конъюнктуры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в средствах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в средствах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конъюнктуры рынка и изучение общественного мнения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конъюнктуры рынка и изучение общественного мнения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конъюнктуры рынка и изучение общественного мнения</w:t>
            </w:r>
          </w:p>
        </w:tc>
      </w:tr>
    </w:tbl>
    <w:bookmarkStart w:name="z2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установление требований к компетенциям и процессуальным навыкам специалистов в сфере анализа рынка и потребительского поведения, разработки и реализации маркетинговых стратегий, организации продвижения товаров и услуг. Профессиональный стандарт включает основные области деятельности: проведение маркетинговых исследований, планирование и реализацию рекламных кампаний, управление продвижением в цифровых и традиционных каналах, оценку эффективности маркетинговых мероприятий и формирование имиджа компании.</w:t>
      </w:r>
    </w:p>
    <w:bookmarkEnd w:id="138"/>
    <w:bookmarkStart w:name="z2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39"/>
    <w:bookmarkStart w:name="z2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Аналитик-маркетолог – 5 уровень ОРК;</w:t>
      </w:r>
    </w:p>
    <w:bookmarkEnd w:id="140"/>
    <w:bookmarkStart w:name="z2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Маркетолог – 4 уровень ОРК.</w:t>
      </w:r>
    </w:p>
    <w:bookmarkEnd w:id="141"/>
    <w:bookmarkStart w:name="z2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"Аналитик-маркетолог":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Аналитик-маркетолог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дополнительное профессиональное образование: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краткосрочные курсы повышения квалификации;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модульные программы переподготовки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2431-1-006 – Специалист по прогнозам рынка;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2431-1-001 – Аналитик маркетинговых кампаний.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и оценка эффективности маркетинговых и рекламных кампаний проведение маркетинговых исследований, исследование перспективных рынков сбыта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аналитики маркетинговых кампаний;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Сбор и обработка маркетинговых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рынка, аудитории и поведения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Подготовка аналитических отчетов и рекомендаций.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Проведение аналитики маркетинговых кампаний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показателей эффективности кампаний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KPI рекламных кампаний (CTR, CPC, CPA, ROI);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сопоставление фактических результатов с плановыми;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факторы, влияющие на эффективность;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аналитические выводы и рекомендации.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Ключевые показатели эффективности маркетинга;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рекламных и digital-кампаний;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медиапланирования;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performance-аналитики.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каналов продвижения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Сравнивать эффективность разных каналов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A/B-тестирование;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"узкие места" и точки потерь;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предложения по оптимизации каналов.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сравнительного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работы с digital-каналами;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оценки рекламных платформ;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кросс-канальной аналитики.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обработка маркетинговых данных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Сбор данных для аналитики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данные из CRM, BI-систем, рекламных кабинетов;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корректность и полноту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Структурировать данные для последующей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Объединять данные из разных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Источники маркетинговой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формирования массивов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предварительной проверки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классификации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структурирование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сводные таблицы;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инструменты анализа (Excel, Power BI);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графики и разрезы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первичную статистическую обработку.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статистики и обработки массивов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визуализации аналитической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подготовки аналитических наборов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Анализ рынка, аудитории и поведения потребителей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Сегментация и профилирование аудитории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Делить аудиторию на сегменты по соцдем и поведению;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клиентские портреты;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ключевые паттерны поведения;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изменения предпочтений потребителей.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сегментации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Модели потребительского поведения;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Подходы к построению профилей 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оценки спроса.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конкурентов и рыночных тенденций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активность конкурентов;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Сравнивать их предложения и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динамику продаж и рыночных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тенденции развития рынка.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конкурентного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рыночной аналитики;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Показатели, характеризующие рынок;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прогностической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Подготовка аналитических отчетов и рекомендаций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Формирование аналитических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аналитические отчеты и презентации;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Визуализировать данные (графики, диаграммы);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Представлять результаты анализа руководству;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краткие выводы и тезисы.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 аналитической отчетности;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визуализации и презентации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подготовки деловых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презентационной аналитики.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Разработка аналитических рекомендаций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Формулировать рекомендации по улучшению кампаний;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последствия предложенных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варианты оптимизации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Давать рекомендации по каналам продвижения.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оптимизации маркетинговых решений;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построения KPI;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маркетинговых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Подходы к анализу рисков.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профессии: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"Маркетолог":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образования: 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неформальным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дополнительное профессиональное образование: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краткосрочные курсы повышения квалификации;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модульные программы переподготовки.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2431-1-005 – Специалист по маркетингу;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2431-1-007 – Специалист по ценовому маркетинговому исследованию;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2431-1-003 – Консультант по маркетингу.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маркетинговых мероприятий, направленных на продвижение товаров и услуг, формирование положительного имиджа компании, повышение узнаваемости бренда, стимулирование спроса и обеспечение роста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маркетинговых исследований и анализ рынка;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 реализация маркетинговых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аналитической отчетности и оценка эффективности маркетинговых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маркетинговых исследований и анализ рынка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систематизация информации о рынке, конкурентах и целевой аудитории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данные из открытых источников, статистических баз, CRM и 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достоверность и актуальность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аналитические таблицы и краткие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количественных и качественных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анализа конкурентной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статистической обработки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потребительского поведения и тенденций спроса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предпочтения и мотивацию покупателей;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целевые сегменты и их характеристики;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динамику и сезонность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сегментации рынка и позиционирования;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изучения поведения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Факторов, влияющих на спрос.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маркетинговых мероприятий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 маркетинговых активностей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планы рекламных, PR и digital-кампаний;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целевые каналы продвижения;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Формулировать цели и критерии эффективности (KPI).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 планирования маркетинговых стратегий;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Инструментов продвижения и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формирования имиджа бренда.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Реализация и координация маркетинговых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проведение рекламных и PR-акций;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Взаимодействовать с подрядчиками и СМИ;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сроки, бюджет и качество выполнения.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организации маркетинговых 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оценки эффективности кампаний;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взаимодействия с подрядчиками и заказчиками.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Подготовка аналитической отчетности и оценка эффективности маркетинговых решений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отчетов и презентаций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отчеты и аналитические сводки по маркетинговым мероприятиям;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Визуализировать данные в таблицах, графиках и презентациях;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Представлять результаты анализа руководству.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управленческой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визуализации и интерпретации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Цифровых инструментов анализа (Excel, Power BI).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результативности маркетинговых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Рассчитывать показатели ROI, LTV, CAC и анализировать динамику продаж;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успешные и неэффективные каналы продвижения;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Готовить рекомендации по оптимизации маркетинговых стратегий.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оценки эффективности маркетинговой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построения KPI и аналитических моделей;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 к оптимизации рекламных расходов.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профессии: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90"/>
    <w:bookmarkStart w:name="z37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 Министерство торговли и интеграции Республики Казахстан.</w:t>
      </w:r>
    </w:p>
    <w:bookmarkEnd w:id="191"/>
    <w:bookmarkStart w:name="z37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 Акционерное общество "Центр развития торговой политики "QazTrade".</w:t>
      </w:r>
    </w:p>
    <w:bookmarkEnd w:id="192"/>
    <w:bookmarkStart w:name="z37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 при Министерстве торговли и интеграции Республики Казахстан: протокол № 3 от 25 ноября 2025 г.</w:t>
      </w:r>
    </w:p>
    <w:bookmarkEnd w:id="193"/>
    <w:bookmarkStart w:name="z37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заключение от 30.12.2025 г.</w:t>
      </w:r>
    </w:p>
    <w:bookmarkEnd w:id="194"/>
    <w:bookmarkStart w:name="z37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заключение №15002/22 от 10 декабря 2025 г.</w:t>
      </w:r>
    </w:p>
    <w:bookmarkEnd w:id="195"/>
    <w:bookmarkStart w:name="z37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1, 2026 г.</w:t>
      </w:r>
    </w:p>
    <w:bookmarkEnd w:id="196"/>
    <w:bookmarkStart w:name="z38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2029 г.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 № 107-НҚ</w:t>
            </w:r>
          </w:p>
        </w:tc>
      </w:tr>
    </w:tbl>
    <w:bookmarkStart w:name="z38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"Деятельность по торговому обслуживанию в оптовой и розничной торговле"</w:t>
      </w:r>
    </w:p>
    <w:bookmarkEnd w:id="198"/>
    <w:bookmarkStart w:name="z38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9"/>
    <w:bookmarkStart w:name="z38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применяется для установления требований к квалификации, знаниям и навыкам работников, участвующих в организации и осуществлении торговой деятельности в различных форматах и типах торговых предприятий – магазинах, супермаркетах, рынках, киосках, а также в сфере уличной торговли продовольственными и непродовольственными товарами.</w:t>
      </w:r>
    </w:p>
    <w:bookmarkEnd w:id="200"/>
    <w:bookmarkStart w:name="z38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01"/>
    <w:bookmarkStart w:name="z38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</w:t>
      </w:r>
    </w:p>
    <w:bookmarkEnd w:id="202"/>
    <w:bookmarkStart w:name="z38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магазин – стационарный торговый объект, представленный одним или несколькими субъектами внутренней торговли, осуществляющий продажу товаров покупателям для их личного, семейного, домашнего использования, может входить в торговую сеть;</w:t>
      </w:r>
    </w:p>
    <w:bookmarkEnd w:id="203"/>
    <w:bookmarkStart w:name="z38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киоск –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мест;</w:t>
      </w:r>
    </w:p>
    <w:bookmarkEnd w:id="204"/>
    <w:bookmarkStart w:name="z38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деятельностью;</w:t>
      </w:r>
    </w:p>
    <w:bookmarkEnd w:id="205"/>
    <w:bookmarkStart w:name="z39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продавец – субъект внутренней торговли, осуществляющий продажу товара;</w:t>
      </w:r>
    </w:p>
    <w:bookmarkEnd w:id="206"/>
    <w:bookmarkStart w:name="z39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покупатель – физическое или юридическое лицо, приобретающее товар;</w:t>
      </w:r>
    </w:p>
    <w:bookmarkEnd w:id="207"/>
    <w:bookmarkStart w:name="z39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 – любой, не изъятый из оборота продукт труда, предназначенный для продажи или обмена;</w:t>
      </w:r>
    </w:p>
    <w:bookmarkEnd w:id="208"/>
    <w:bookmarkStart w:name="z39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палатка (павильон) –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месте.</w:t>
      </w:r>
    </w:p>
    <w:bookmarkEnd w:id="209"/>
    <w:bookmarkStart w:name="z39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10"/>
    <w:bookmarkStart w:name="z39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статьи 16 Трудового кодекса Республики Казахстан;</w:t>
      </w:r>
    </w:p>
    <w:bookmarkEnd w:id="211"/>
    <w:bookmarkStart w:name="z39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 – техническое и профессиональное образование;</w:t>
      </w:r>
    </w:p>
    <w:bookmarkEnd w:id="212"/>
    <w:bookmarkStart w:name="z39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государственный классификатор видов экономической деятельности;</w:t>
      </w:r>
    </w:p>
    <w:bookmarkEnd w:id="213"/>
    <w:bookmarkStart w:name="z39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МСКО – международная стандартная классификация образования;</w:t>
      </w:r>
    </w:p>
    <w:bookmarkEnd w:id="214"/>
    <w:bookmarkStart w:name="z39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ЕТКС – единый тарифно-квалификационный справочник;</w:t>
      </w:r>
    </w:p>
    <w:bookmarkEnd w:id="215"/>
    <w:bookmarkStart w:name="z40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ОРК – отраслевая рамка квалификаций.</w:t>
      </w:r>
    </w:p>
    <w:bookmarkEnd w:id="216"/>
    <w:bookmarkStart w:name="z40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17"/>
    <w:bookmarkStart w:name="z40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"Деятельность по торговому обслуживанию в оптовой и розничной торговле".</w:t>
      </w:r>
    </w:p>
    <w:bookmarkEnd w:id="218"/>
    <w:bookmarkStart w:name="z40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</w:t>
      </w:r>
    </w:p>
    <w:bookmarkEnd w:id="219"/>
    <w:bookmarkStart w:name="z40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торговля, за исключением автомобилей и мотоциклов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оптовой торговле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агентов по оптовой торговле сельскохозяйственным сырьем, живыми животными текстильным сырьем и полуфабрикатами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оптовой торговле сельскохозяйственным сырьем, живыми животными, текстильным сырьем и полуфабрикатами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агентов по оптовой торговле пищевыми продуктами, напитками и табачными изделиями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46.17.0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оптовой торговле пищевыми продуктами,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сельскохозяйственным сырьем и живыми животными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46.21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зерном, необработанным табаком, семенами и кормами для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46.21.1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зерном, семенами и кормами для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46.21.2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необработанным табаком 46.21.3 Оптовая торговля масличными культурами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фруктами и овощами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фруктами и овощами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мясом и мясными продуктами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мясом и мясными продуктами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молочными продуктами, яйцами и пищевыми маслами и жирами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46.33.0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молочными продуктами, яйцами и пищевыми маслами и жирами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напитками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46.34.1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напитками в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46.34.2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напитками в магазинах, являющихся торговыми объектами, с торговой площадью более 2000 кв.м (2000 кв.м и выше), включая оптово-продовольственные распределительные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46.35.0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сахаром, шоколадом и сахаристыми кондитерскими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46.36.0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сахаром, шоколадом и сахаристыми кондитерскими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кофе, чаем, какао и специями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46.37.0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кофе, чаем, какао и специями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продуктами питания, включая рыбу,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46.38.1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рыбой и рыбными продуктам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46.38.9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продуктами 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Неспециализированная оптовая торговля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46.39.0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Неспециализированная оптовая торговля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кроме торговли автомобилями и мотоциклами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 неспециализированных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 неспециализированных магазинах преимущественно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47.11.1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47.11.2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изделиями,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47.19.1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47.19.2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47.21.1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47.21.2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мясом и мясными продуктами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домашней птицей, дичью и изделиями из них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домашней птицей, дичью и изделиями из них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мясом и мясными продуктами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мясом и мясными продуктами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47.23.1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47.23.2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47.24.1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47.24.2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магазинах, являющихся,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напитками в специализированных магазина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47.25.1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напитками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47.25.2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напитками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табачными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табачными изделиями в специализированных магазинах, являющихся торговыми объектами, с торговой площадью менее 2000 кв.м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47.26.2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табачными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 палатках, киосках 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в торговых палатках, киосках 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47.81.2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на рынках</w:t>
            </w:r>
          </w:p>
        </w:tc>
      </w:tr>
    </w:tbl>
    <w:bookmarkStart w:name="z40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определение требований к квалификации работников, осуществляющих комплексное обслуживание покупателей в торговом зале. Профессиональная деятельность включает консультирование покупателей по ассортименту, качественным характеристикам и условиям эксплуатации (потребления) товаров, реализацию (отпуск) товаров, проведение расчетных операций с применением контрольно-кассовой техники, оформление сопроводительных документов, а также поддержание установленного ассортимента и надлежащего состояния торгового зала.</w:t>
      </w:r>
    </w:p>
    <w:bookmarkEnd w:id="221"/>
    <w:bookmarkStart w:name="z40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22"/>
    <w:bookmarkStart w:name="z40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Бригадир в магазине – 4 уровень ОРК;</w:t>
      </w:r>
    </w:p>
    <w:bookmarkEnd w:id="223"/>
    <w:bookmarkStart w:name="z40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Продавец магазинов – 3 уровень ОРК;</w:t>
      </w:r>
    </w:p>
    <w:bookmarkEnd w:id="224"/>
    <w:bookmarkStart w:name="z40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Агент по продажам и изучению потребителей – 3 уровень ОРК.</w:t>
      </w:r>
    </w:p>
    <w:bookmarkEnd w:id="225"/>
    <w:bookmarkStart w:name="z41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"Бригадир в магазине"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5210-1-001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в магазине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торговли не менее 1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5210-1-002 – Бригадир в супермаркете;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9520-0-003 – Контролер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5220-1-001 – Супервайзер касс.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торгового объекта путем организации деятельности персонала, контроля качества обслуживания покупателей, соблюдения правил торговли, кассовой и трудовой дисциплины, санитарных требований и норм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работы персонала торгового зала и кассовой зоны;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качества обслуживания покупателей;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товарных остатков и выкладки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соблюдения правил торговли, санитарии 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Организация работы персонала торгового зала и кассовой зоны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обязанностей сотрудников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Распределять задачи между продавцами и кассирами;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приоритеты работ в зависимости от загрузки магазина;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своевременность выполнения поручений;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потребность в персонале на смене.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 обслуживания и корпоративные регламенты;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Функции продавцов и кассиров;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организации рабочих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дисциплины и соблюдения режима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соблюдение графиков и перерывов;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Отслеживать выполнение правил кассовой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Реагировать на нарушения трудовой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первичную документацию по смене.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Внутренние правила трудового распорядка;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Регламенты поведения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 охране труда 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документооборота смены.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Контроль качества обслуживания покупателей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стандартов сервиса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корректность обслуживания покупателей;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нарушения стандартов сервиса;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Оперативно решать конфликтные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 клиентского обслуживания;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поведения персонала с покупателями;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урегулирования конфликтов;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потребительского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кассовой зоны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корректность проведения операций на кассе;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соблюдение кассовой дисциплины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открытие и закрытие кассовых смен;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Разрешать спорные ситуации при расчетах.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финансовых отчетов и кассовых операций;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фискального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Стандарты безопасности при работе с денежными средствами.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Контроль товарных остатков и выкладки продукции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выкладки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соблюдение плана;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наличие ценников и актуальность цен;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Отслеживать состояние товарного вида и чистоту полок;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Давать продавцам задания по корректировке выкладки.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мерчендайзинга;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выкладки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маркировке и ценникам;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Нормы товарного соседства.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сроков годности и товарных остатков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сроки годности и качество продукции;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списание или возврат некачественного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проведении инвентаризаций;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данные о дефицитах и остатках.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учета товара;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Санитарные нормы;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ротации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проведения инвентаризаций.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Контроль соблюдения правил торговли, санитарии и безопасности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условий торговли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соблюдение санитарных требований;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порядок на торговых местах и прилегающих территориях;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наличие разрешительных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нарушения и передавать информацию руководству.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розничной торговли;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санитарного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размещению торговых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хранения и реализации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Мониторинг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соблюдение техники безопасности;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опасные ситуации и предотвращать 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Инструктировать персонал по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журнал проверок.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Нормы охраны труда;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Процедуры эвакуации;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Регламенты по предотвращению несчастных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Мотивированность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"Продавец магазинов"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магазинов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Продавец непродовольственных товаров, 3 разряд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Продавец непродовольственных товаров, 4 разряд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Продавец непродовольственных товаров, 5 разряд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Продавец продовольственных товаров, 2 разряд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Продавец продовольственных товаров, 3 разряд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Продавец продовольственных товаров, 4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опыта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5210-2-001 – Консультант-продавец;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5210-2-002 – Помощник продавца магазина;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5210-2-003 – Продавец (предприятие оптовой торговли);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5210-2-004 – Продавец (предприятие розничной торговли);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5210-2-006 – Продавец-кассир;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5210-2-007 – Продавец-флорист;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9520-0-001 – Бакалейщик;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9520-0-002 – Киоскер;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9520-0-004 – Лоточник;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9520-0-005 – Продавец в киоске;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9520-0-007 – Продавец на рынке;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9520-0-008 – Продавец непродовольственных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9520-0-009 – Продавец палаток и рынков;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9520-0-010 – Продавец 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9520-0-011 – Уличный торговец непродовольственными товарами;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9520-0-012 – Уличный торговец продовольственными товарами.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продажи товаров и оказание консультационной поддержки покупателям посредством обеспечения качественного обслуживания, правильной выкладки, контроля состояния товара и соблюдения правил торговли, санитарных норм и требований безопасности в различных форматах розничной и нестационарной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Обслуживание покупателей и осуществление продажи товаров;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товара к продаже и оформление торгового места;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Оформление витрин и выкладка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Учет товарных операций и соблюдение правил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Обслуживание покупателей и осуществление продажи товаров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Проведение консультаций и продаж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Предлагать и показывать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отпуск товаров покупателям;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Обеспечивать вежливое обслуживание и соблюдение очередности.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покупателей о свойствах, назначении и качестве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Демонстрировать товары в действии (при наличии такой возможности);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Предлагать сопутствующий ассортимент и взаимозаменяемые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приемы активного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по сложным характеристикам товара (качество/сортность/комплектность/условия использования);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 в подборе товара под запрос покупателя;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Разрешать спорные вопросы с покупателями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подарочные/праздничные наборы (при наличии практики в торговой точке).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покупателей по сложному ассортименту непродовольственных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решения по спорным ситуациям до подключения администрации (в пределах регламентов);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консультации "экспертного" уровня по товару и условиям его применения.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Ассортимент и розничные цены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Признаки доброкачественности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Приемы и методы обслуживания покупателей;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потребительские свойства и назначение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активного обслуживания различных категорий покупателей;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виды сырья/материалов (в пределах ассортимента).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Характеристики товаров, способы пользования и правила ухода (по ассортименту);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обмена товаров и работа с претензиями (в пределах правил торговли);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оформления витрин и представления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приема товаров и требования к качеству, таре и маркировке;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бракования товаров и работа с браком;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Оформление актов (брак/недостача/пересортица) и регламенты ответственности.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товара к продаже и оформление торгового места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Подготовка товаров к продаже и проверка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Распаковывать и осматривать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товары к продаже (зачистка/нарезка/фасовка/упаковка — по ассортименту);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внешний вид и доброкачественность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надлежащие условия кратковременного хранения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маркировку, количество, сортность, комплектность;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товар к выкладке/витрине;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несоответствия и информировать ответственное лицо;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к хранению и срокам реализации (по товару);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соответствие товаров стандартам/техническим условиям (в пределах регламентов);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подарочные/праздничные наборы;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брак и изымать товар из реализации по установленному порядку;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оформлении документов по браку (по поручению);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простейшие методы определения качества (в рамках установленных процедур);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Отбирать пробы/образцы по установленному порядку (если предусмотрено);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оформлении актов на брак/недостачу/пересортицу;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работу продавцов младшей квалификации по подготовке товара (по поручению).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Признаки доброкачественности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подготовки товаров к продаже;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Санитарные нормы и требования гигиены (в части торговли продтоварами);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маркировке и условиям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естественной убыли и порядок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Ассортимент и назначение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стандартов к качеству;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брака и порядок обмена/изъятия;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оформления витрин (в части подготовки товара);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бракования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взятия проб и отбора образцов (если применимо);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Оформление актов и документов при выявлении несоответствий.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рабочего места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рабочее место к началу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наличие упаковочных материалов 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чистоту и порядок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готовность витрин/прилавка/полок к выкладке;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Размещать ценники и информационные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правила пользования торговым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исправность торгово-технологического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пространство обслуживания покупателей на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соблюдение санитарных требований в торговой зоне;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требований охраны труда на участке (в пределах инструкций);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рациональную организацию рабочего места для продавцов;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меры по сокращению потерь и затрат труда на участке (по поручению).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эксплуатации торгово-технологического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Санитарные требования к торговому месту;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личной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устройства торгового оборудования (в пределах эксплуатации);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размещению ценников;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организации обслуживания покупателей;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организации торгового процесса на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обслуживания покупателей;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внутреннего контроля и материальной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администрацией по организации участка;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 сокращению потерь товаров и повышению доходов (в части организации труда).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Оформление витрин и выкладка товаров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Выкладка товаров и оформление торгового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Размещать товары по группам/видам/сортам;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наличие ценников;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товарный вид выкладки;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наприлавочные и внутримагазинные витрины;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состояние витрин;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Размещать товары с учетом частоты спроса и удобства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принципы оформления витрин под товарные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Обновлять выкладку с учетом спроса и сезонности;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корректное представление ассортиментных позиций;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принципы оформления оконных витрин;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оформление витрин/выкладки на участке (по поручению);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соблюдение правил выкладки продавцами младшей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размещения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ценникам;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товарного соседства (в пределах ассортимента);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оформления витрин и выкладки;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активного представления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товарному виду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оформления витрин и торговых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представления сложного ассортимента;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торгового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оформления оконных витрин;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внутреннего мерчендайзинга (по стандартам организации);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 сокращению потерь и повышению эффективности выкладки.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состояния витрин и торговой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состояние витрин;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Своевременно пополнять выкладку;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несоответствия в ценниках/размещении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соблюдение требований к оформлению торговой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корректность представления ассортимента;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Предотвращать порчу/загрязнение товаров в торговой зоне;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контроль торговой зоны на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работу продавцов по поддержанию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меры при систематических нарушениях (в пределах полномочий).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1.Требования к оформлению витрин и ценников;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торгового зала и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Внутренние регламенты контроля торговой зоны и ответственности.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Учет товарных операций и соблюдение правил торговли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приеме товаров, учете и инвентаризации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инвентаризации и сверке остатков;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оформлении простых документов по учету (по поручению);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сохранность и условия хранения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товарные отчеты;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акты на брак/недостачу/пересортицу и приемосдаточные акты (по установленным формам);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работу продавцов младшей квалификации при проведении инвентаризации (по поручению).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4-разряд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проведения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инвентаризационных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материальной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проведения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урегулирования недостач и излишков;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внутреннего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"Агент по продажам":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продажам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продаж товаров и услуг путем установления контактов с клиентами, изучения потребительского спроса, проведения консультаций и презентаций, сбора рыночной информации и обеспечения качественного сопровождения клиентов на всех этапах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Поиск клиентов и установление контактов;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презентаций и осуществление продаж;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Изучение потребительского спроса и рыночной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Сопровождение клиентов и поддержка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Поиск клиентов и установление контактов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Проведение первичных переговоров с клиентами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Представлять компанию и ее ассортимент;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потребности потенциальных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доверительный контакт и поддерживать коммуникацию.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делового общения;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выявления потребностей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Характеристики предлагаемой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Формирование клиентской базы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Собирать и систематизировать сведения о клиентах;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базу контактов и актуализировать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перспективность потенциальных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классификации клиентов;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ведения клиентских баз;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сегментации целевой аудитории.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презентаций и осуществление продаж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Презентация товаров 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Демонстрировать преимущества и особенности товара;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выездные презентации и разъяснения;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материалы для представления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Ассортимент товаров и их технические параметры;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презентации и аргументации;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Потребительские свойства товара.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Оформление и сопровождение сделки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коммерческие предложения;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условия поставки и оплаты.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оформлении документов и сопровождать клиента до заключения сделки.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договорной работы;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товарных накладных и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расчетов и коммерческих условий.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Изучение потребительского спроса и рыночной ситуации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Проведение опросов и сбор рыночной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опросы и анкетирование потребителей;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Опрашивать клиентов о предпочтениях и качестве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Фиксировать и обрабатывать собранные данные.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полевых исследований;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проведения 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систематизации и обработки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Мониторинг конкурентов и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Собирать информацию о ценах конкурентов;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Отслеживать ассортимент других торговых точек;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Передавать сведения об изменениях в рынок руководству.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конкурентного анализа;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мониторинга цен;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Факторы, влияющие на спрос и предложение.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Сопровождение клиентов и поддержка продаж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Поддержание отношений с существующими клиентами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консультационную поддержку после продажи;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Своевременно информировать клиентов об акциях и новинках;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Собирать обратную связь и передавать ее руководству.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клиентского сервиса;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удержания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CRM и ведения клиентской истории.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обратной связи и решение вопросов клиентов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и обрабатывать обращения клиентов;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проблемные вопросы в компетентные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своевременное решение обращений.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взаимодействия с покупателями;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обработки обращений;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деловой переписки и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02"/>
    <w:bookmarkStart w:name="z70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 Министерство торговли и интеграции Республики Казахстан.</w:t>
      </w:r>
    </w:p>
    <w:bookmarkEnd w:id="303"/>
    <w:bookmarkStart w:name="z70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 Акционерное общество "Центр развития торговой политики "QazTrade".</w:t>
      </w:r>
    </w:p>
    <w:bookmarkEnd w:id="304"/>
    <w:bookmarkStart w:name="z70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 при Министерстве торговли и интеграции Республики Казахстан: протокол № 3 от 25 ноября 2025 г.</w:t>
      </w:r>
    </w:p>
    <w:bookmarkEnd w:id="305"/>
    <w:bookmarkStart w:name="z70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заключение от 21.01.2026 г.</w:t>
      </w:r>
    </w:p>
    <w:bookmarkEnd w:id="306"/>
    <w:bookmarkStart w:name="z70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заключение №15002/22 от 10 декабря 2025 г.</w:t>
      </w:r>
    </w:p>
    <w:bookmarkEnd w:id="307"/>
    <w:bookmarkStart w:name="z71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1, 2026 г.</w:t>
      </w:r>
    </w:p>
    <w:bookmarkEnd w:id="308"/>
    <w:bookmarkStart w:name="z71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2029 г.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 № 107-НҚ</w:t>
            </w:r>
          </w:p>
        </w:tc>
      </w:tr>
    </w:tbl>
    <w:bookmarkStart w:name="z71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"Мерчандайзинг в оптовой и розничной торговле"</w:t>
      </w:r>
    </w:p>
    <w:bookmarkEnd w:id="310"/>
    <w:bookmarkStart w:name="z71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1"/>
    <w:bookmarkStart w:name="z7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"Мерчандайзинг в оптовой и розничной торговле"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распространяется на деятельность работников, выполняющих функции по организации, учету, контролю и продвижению товарных потоков на различных стадиях обращения товаров. Он применяется в работе служащих складских подразделений, специалистов по учету, инвентаризации и контролю товарных запасов, сотрудников, обеспечивающих процессы поставки, снабжения и логистики, а также работников, участвующих в приемке, хранении, погрузке, разгрузке, транспортировке и реализации товаров. Кроме того, стандарт охватывает деятельность специалистов, ответственных за оформление торгового пространства, выкладку и продвижение продукции в местах продаж.</w:t>
      </w:r>
    </w:p>
    <w:bookmarkEnd w:id="312"/>
    <w:bookmarkStart w:name="z7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13"/>
    <w:bookmarkStart w:name="z7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</w:t>
      </w:r>
    </w:p>
    <w:bookmarkEnd w:id="314"/>
    <w:bookmarkStart w:name="z7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деятельностью;</w:t>
      </w:r>
    </w:p>
    <w:bookmarkEnd w:id="315"/>
    <w:bookmarkStart w:name="z7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 – любой, не изъятый из оборота продукт труда, предназначенный для продажи или обмена;</w:t>
      </w:r>
    </w:p>
    <w:bookmarkEnd w:id="316"/>
    <w:bookmarkStart w:name="z7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мерчендайзер – специалист, выполняющий операции по организации выкладки товаров, контролю ассортимента и поддержанию визуальных стандартов в торговом зале с целью обеспечения доступности и привлекательности товара для покупателей;</w:t>
      </w:r>
    </w:p>
    <w:bookmarkEnd w:id="317"/>
    <w:bookmarkStart w:name="z7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18"/>
    <w:bookmarkStart w:name="z7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319"/>
    <w:bookmarkStart w:name="z7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 – Техническое и профессиональное образование;</w:t>
      </w:r>
    </w:p>
    <w:bookmarkEnd w:id="320"/>
    <w:bookmarkStart w:name="z7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государственный классификатор видов экономической деятельности;</w:t>
      </w:r>
    </w:p>
    <w:bookmarkEnd w:id="321"/>
    <w:bookmarkStart w:name="z7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справочник;</w:t>
      </w:r>
    </w:p>
    <w:bookmarkEnd w:id="322"/>
    <w:bookmarkStart w:name="z7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ОРК – Отраслевая рамка квалификаций;</w:t>
      </w:r>
    </w:p>
    <w:bookmarkEnd w:id="323"/>
    <w:bookmarkStart w:name="z7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POS-материалы – Рекламные и информационные материалы, размещаемые в местах продаж для привлечения внимания покупателей, продвижения товаров и формирования спроса.</w:t>
      </w:r>
    </w:p>
    <w:bookmarkEnd w:id="324"/>
    <w:bookmarkStart w:name="z72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25"/>
    <w:bookmarkStart w:name="z7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– "Мерчандайзинг в оптовой и розничной торговле"</w:t>
      </w:r>
    </w:p>
    <w:bookmarkEnd w:id="326"/>
    <w:bookmarkStart w:name="z7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</w:t>
      </w:r>
    </w:p>
    <w:bookmarkEnd w:id="327"/>
    <w:bookmarkStart w:name="z7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торговля, за исключением автомобилей и мотоциклов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оптовой торговле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агентов по оптовой торговле сельскохозяйственным сырьем, живыми животными текстильным сырьем и полуфабрикатами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оптовой торговле сельскохозяйственным сырьем, живыми животными, текстильным сырьем и полуфабрикатами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агентов по оптовой торговле пищевыми продуктами, напитками и табачными изделиями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46.17.0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оптовой торговле пищевыми продуктами,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сельскохозяйственным сырьем и живыми животными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46.21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зерном, необработанным табаком, семенами и кормами для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46.21.1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зерном, семенами и кормами для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46.21.2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Оптовая торговля необработанным табаком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масличными культурами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фруктами и овощами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фруктами и овощами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мясом и мясными продуктами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мясом и мясными продуктами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молочными продуктами, яйцами и пищевыми маслами и жирами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46.33.0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молочными продуктами, яйцами и пищевыми маслами и жирами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напитками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46.34.1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напитками в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46.34.2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напитками в магазинах, являющихся торговыми объектами, с торговой площадью более 2000 кв.м (2000 кв.м и выше), включая оптово-продовольственные распределительные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46.35.0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сахаром, шоколадом и сахаристыми кондитерскими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46.36.0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сахаром, шоколадом и сахаристыми кондитерскими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кофе, чаем, какао и специями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46.37.0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кофе, чаем, какао и специями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продуктами питания, включая рыбу,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46.38.1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рыбой и рыбными продуктам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46.38.9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продуктами 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Неспециализированная оптовая торговля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46.39.0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Неспециализированная оптовая торговля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кроме торговли автомобилями и мотоциклами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 неспециализированных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 неспециализированных магазинах преимущественно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47.11.1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47.11.2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изделиями,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47.19.1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47.19.2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47.21.1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47.21.2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мясом и мясными продуктами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домашней птицей, дичью и изделиями из них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домашней птицей, дичью и изделиями из них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мясом и мясными продуктами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мясом и мясными продуктами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47.23.1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47.23.2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47.24.1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47.24.2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магазинах, являющихся,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напитками в специализированных магазина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47.25.1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напитками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47.25.2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напитками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табачными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табачными изделиями в специализированных магазинах, являющихся торговыми объектами, с торговой площадью менее 2000 кв.м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47.26.2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табачными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 палатках, киосках 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в торговых палатках, киосках 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47.81.2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на рынках</w:t>
            </w:r>
          </w:p>
        </w:tc>
      </w:tr>
    </w:tbl>
    <w:bookmarkStart w:name="z7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Определение трудовой деятельности в сфере размещения, учета, хранения, приемки и выкладки товаров, а также контроля товарных остатков, ведения документооборота и соблюдения стандартов оформления торгового пространства. Деятельность специалиста в данной области направлена на обеспечение сохранности продукции, рациональное использование складских и торговых площадей, поддержание эффективного товарооборота и повышение уровня продаж.</w:t>
      </w:r>
    </w:p>
    <w:bookmarkEnd w:id="331"/>
    <w:bookmarkStart w:name="z7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32"/>
    <w:bookmarkStart w:name="z7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Товаровед – 4 уровень ОРК;</w:t>
      </w:r>
    </w:p>
    <w:bookmarkEnd w:id="333"/>
    <w:bookmarkStart w:name="z7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Мерчендайзер – 3 уровень ОРК;</w:t>
      </w:r>
    </w:p>
    <w:bookmarkEnd w:id="334"/>
    <w:bookmarkStart w:name="z7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Служащий склада – 2 уровень ОРК.</w:t>
      </w:r>
    </w:p>
    <w:bookmarkEnd w:id="335"/>
    <w:bookmarkStart w:name="z73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"Товаровед"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104. Товаровед Квалификационного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справочника должностей руководителей, специалистов и других служащих (Приказ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 защиты населения Республики Казахстан от 30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553. Зарегистрирован в Министерстве юстиции Республики Казахстан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2020 года № 22003)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 I категории: высшее (или послевузовское) образование по соответствующему направлению подготовки кадров и стаж работы в должности товароведа II категории не менее 2 лет;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 II категории: высшее (или послевузовское) образование по соответствующему направлению подготовки кадров и стаж работы в должности товароведа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не менее 3 лет.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4321-0-001 – Весовщик;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4321-0-002 – Дежурный по товарной конторе;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4321-0-004 – Диспетчер по отпуску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4321-0-005 – Контролер при погрузке и выгрузке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4321-0-006 – Приемщик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4321-0-016 – Учетчик по отгрузке товаров (на складе);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4321-0-017 – Учетчик по складу;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4321-0-018 – Учетчик-маркировщик.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точного учета, анализа, контроля движения и состояния товарных запасов, а также сопровождение процессов поставки, снабжения и инвентаризации с целью поддержания оптимального ассортимента и минимизации товарных потерь.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ведение учета товарных запасов;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поставок, снабжения и документального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инвентаризаций и контроль сохранности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 товарных запасов и стоимостных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учета товарных запасов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количественного и качественного учета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и вести учетные документы по движению товаров;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Фиксировать поступления, списания, перемещения и возвраты;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точность данных в учетных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ведения товарного учета;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Типы и назначение первичных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классификации товарных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соответствия фактических и учетных данных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Сверять остатки с данными системы;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несоответствия и оформлять расхождения;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Передавать корректировки ответственным лицам.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сверки товарных остатков;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Алгоритмы корректировки учетных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Регламенты движения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поставок, снабжения и документального сопровождения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поставщиками и документами поставки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правильность оформления накладных и сопроводительных документов;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сроки и условия поставки;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Передавать корректировки поставщикам и получать подтверждения.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оформления поставочных документов;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поставщиками;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Нормы договорных отношений по поставкам.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процессов снабжения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заявки на закуп;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движение заказов до поступления на склад;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с транспортными и снабженческими службами.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снабженческой деятельности;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формирования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Процедуры закупа и пополнения запасов.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3: 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инвентаризаций и контроль сохранности товаров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участие в инвентаризациях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Готовить документы и списки товаров для пересчета;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фактический пересчет остатков;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результаты инвентаризации.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Методики проведения инвентаризаций;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расхождений;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Нормативы хранения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сохранности товарных запасов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соблюдение условий хранения;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риски порчи или дефицита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Передавать данные о нарушениях руководству.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санитарных норм;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ротации;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Причины и виды товарных потерь.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4: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товарных запасов и стоимостных показателей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обработка данных о товарах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отчеты о движении и наличии товаров;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уровень запасов и оборачиваемость;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потребность в пополнении ассортимента.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анализа товарных остатков;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Показатели эффективности товарных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управления ассортиментом.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"Мерчендайзер"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(рабочие профессии)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эффективного представления и продвижения товаров в торговом пространстве путем организации выкладки, контроля ассортимента, состояния товара и соблюдения корпоративных и торговых стандартов мерчендайзинга.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выкладки товаров в соответствии со стандартами мерчендайзинга;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ассортимента и товарных остатков;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Взаимодействие с поставщиками, супервайзерами и персоналом магазина.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Организация выкладки товаров в соответствии со стандартами мерчендайзинга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товаров по плану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Размещать товары в соответствии с утвержденными планом;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визуальную привлекательность выкладки;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Корректировать расположение товаров при изменении ассортимента.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построения планограмм;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выкладки товаров (по категориям);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товарного соседства.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наличия и корректности ценников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наличие и актуальность ценников;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Размещать POS-материалы согласно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Сообщать ответственным лицам о расхождениях цен.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оформления ценников и POS-материалов;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законодательства к ценовой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Стандарты визуального оформления торговой зоны.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ассортимента и товарных остатков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наличия товара на полках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полноту ассортимента;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Оперативно выявлять дефициты и излишки;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Передавать информацию о нехватке товара ответственным сотрудникам.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 ротации товара;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категории и группы ассортимента;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учета и движения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и состояния товара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сроки годности и сохранность упаковки;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Отбирать товар, не соответствующий стандартам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Предлагать корректировки выкладки при обнаружении нарушений.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санитарных норм;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Признаки порчи и повреждений;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Стандарты качества и хранения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поставщиками, супервайзерами и персоналом магазина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 по выкладке с поставщиками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Согласовывать графики выкладки с представителями брендов;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информацию о новых товарах и акционных позициях;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соблюдение стандартов выкладки для брендированных зон.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взаимодействия с поставщиками;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бренд-мерчендайзинга;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акционным выкладкам.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персоналом торгового зала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Инструктировать продавцов по поддержанию выкладки;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задач по обновлению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Сообщать руководству о нарушениях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Регламенты организации работы торгового зала;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корпоративных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коммуникации и инструктажа.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"Служащий склада":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склада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225 Кладовщик. Об утверждении Единого тарифно-квалификационного справочника работ и профессий рабочих (выпуск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364. Зарегистрирован в Министерстве юстиции Республики Казахстан 7 сентября 2023 года № 33389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опыта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4321-0-003 – Делопроизводитель по учету запасов;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4321-0-010 – Служащий по вычислению стоимостных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4321-0-011 – Служащий по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4321-0-012 – Служащий по поставкам;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4321-0-013 – Служащий по снабжению.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точного учета, хранения, движения и сохранности товаров на складе путем выполнения операций по приему, отпуску, маркировке, учету, контролю погрузочно-разгрузочных работ и оформлению складской документации в соответствии с установленными стандартами и нормативами.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отпуск и учет товаров на складе;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инвентаризациях и контроль сохранности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Прием, отпуск и учет товаров на складе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 товаров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1-разряд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на склад, взвешивание, хранение и выдача со склада различных материальных ценностей: топлива, сырья, полуфабрикатов, готовой продукции, деталей, инструментов, вещей и иной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соответствия принимаемых ценностей сопроводительным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Руководство работой по погрузке, выгрузке грузов и размещению их внутри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Комплектование партий материальных ценностей по заявкам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Осмотр и составление дефектных ведомостей на неисправные инструменты, приборы и иное, актов на их ремонт и списание, а также на недостачу и порчу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1-разряд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Номенклатуру, сортамент и ассортимент хранящихся материальных ценностей, их свойства и назначение;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проверки рабочего инструмента, приборов, приспособлений на пригодность их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ведения складского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учета, хранения, движения материальных ценностей на складе и оформления сопроводительных документов на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комплектования партий различных материальных ценностей по технологическим документам.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погрузочно-разгрузочных работ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операций погрузки и выгрузки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1-разряд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хранения материалов и продукции с целью предотвращения их порчи и потерь;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сохранности 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учет наличия на складе хранящихся материальных ценностей и ведение отчетной документации по их движению;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соблюдение требований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1-разряд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предохранения вещей, продукции и сырья от порчи при разгрузке, погрузке и хранении на складе;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противопожарной безопасности, хранения материалов и содержания служебных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применения складского измерительного инструмента, приспособлений, механизмов и способы проверки их на пригодность к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противопожарной безопасности хранения и перемещения материалов и содержания служебных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и условия хранения кислот и химикатов, ядов и легковоспламеняющихся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Участие в инвентаризациях и контроль сохранности товаров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инвентаризаций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пересчете остатков на торговом оборудовании;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Фиксировать выявленные расхождения;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Передавать данные ответственному сотруднику.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проведения инвентаризации;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оформления результатов инвентаризации.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8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07"/>
    <w:bookmarkStart w:name="z87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 Министерство торговли и интеграции Республики Казахстан.</w:t>
      </w:r>
    </w:p>
    <w:bookmarkEnd w:id="408"/>
    <w:bookmarkStart w:name="z88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 Акционерное общество "Центр развития торговой политики "QazTrade".</w:t>
      </w:r>
    </w:p>
    <w:bookmarkEnd w:id="409"/>
    <w:bookmarkStart w:name="z88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 при Министерстве торговли и интеграции Республики Казахстан: протокол № 3 от 25 ноября 2025 г.</w:t>
      </w:r>
    </w:p>
    <w:bookmarkEnd w:id="410"/>
    <w:bookmarkStart w:name="z88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заключение от 21.01.2026 г.</w:t>
      </w:r>
    </w:p>
    <w:bookmarkEnd w:id="411"/>
    <w:bookmarkStart w:name="z88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заключение №15002/22 от 10 декабря 2025 г.</w:t>
      </w:r>
    </w:p>
    <w:bookmarkEnd w:id="412"/>
    <w:bookmarkStart w:name="z88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1, 2026 г.</w:t>
      </w:r>
    </w:p>
    <w:bookmarkEnd w:id="413"/>
    <w:bookmarkStart w:name="z88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2029 г.</w:t>
      </w:r>
    </w:p>
    <w:bookmarkEnd w:id="4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 № 107-НҚ</w:t>
            </w:r>
          </w:p>
        </w:tc>
      </w:tr>
    </w:tbl>
    <w:bookmarkStart w:name="z887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"Деятельность по продвижению товаров в оптовой и розничной торговле"</w:t>
      </w:r>
    </w:p>
    <w:bookmarkEnd w:id="415"/>
    <w:bookmarkStart w:name="z888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6"/>
    <w:bookmarkStart w:name="z88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417"/>
    <w:bookmarkStart w:name="z89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применяется в организациях, осуществляющих оптовую и розничную торговлю, включая предприятия различных форм собственности и организационно-правовых форм, а также индивидуальными предпринимателями, выполняющими функции торговых представителей. Также профессиональный стандарт устанавливает единые требования к квалификации, профессиональным знаниям и навыкам работников, выполняющих функции продвижения и реализации товаров, взаимодействия с клиентами и контроля за соблюдением стандартов обслуживания.</w:t>
      </w:r>
    </w:p>
    <w:bookmarkEnd w:id="418"/>
    <w:bookmarkStart w:name="z89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419"/>
    <w:bookmarkStart w:name="z89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рынка сбыта – изучение особенностей и тенденций рынка для разработки эффективной маркетинговой стратегии в заданном временном горизонте;</w:t>
      </w:r>
    </w:p>
    <w:bookmarkEnd w:id="420"/>
    <w:bookmarkStart w:name="z89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купли-продажи – термин гражданского права, обозначающий один из наиболее распространенных видов договоров, согласно которому продавец обязуется передать товар в собственность покупателя, а покупатель – принять этот товар и уплатить за него установленную и согласованную рамками договора купли-продажи цену;</w:t>
      </w:r>
    </w:p>
    <w:bookmarkEnd w:id="421"/>
    <w:bookmarkStart w:name="z89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клиентская база данных – база данных, содержащая сведения обо всех клиентах компании, когда-либо совершавших с ней сделки. В некоторых клиентских базах помимо этой информации также содержатся данные о вероятных заказчиках и клиентах;</w:t>
      </w:r>
    </w:p>
    <w:bookmarkEnd w:id="422"/>
    <w:bookmarkStart w:name="z89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маркетинговая стратегия – комплекс принципов, с помощью которых предприятие формирует цели маркетинга и организует реализацию этих целей на рынке;</w:t>
      </w:r>
    </w:p>
    <w:bookmarkEnd w:id="423"/>
    <w:bookmarkStart w:name="z89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</w:t>
      </w:r>
    </w:p>
    <w:bookmarkEnd w:id="424"/>
    <w:bookmarkStart w:name="z89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организационная структура – совокупность подразделений организации и их взаимосвязей, в рамках которой между подразделениями распределяются управленческие задачи, определяются полномочия и ответственность руководителей и должностных лиц;</w:t>
      </w:r>
    </w:p>
    <w:bookmarkEnd w:id="425"/>
    <w:bookmarkStart w:name="z89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покупатель – частное лицо либо официальная организация, приобретающие необходимые им товары или услуги за наличный или безналичный расчет; приобретение происходит с целью удовлетворения запросов потребителей;</w:t>
      </w:r>
    </w:p>
    <w:bookmarkEnd w:id="426"/>
    <w:bookmarkStart w:name="z89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потребитель – отдельные лица либо официальные организации, приобретающие товары и услуги, заказывающие работы или собирающиеся это сделать, чтобы в последующем использовать приобретенные блага для нужд, не связанных с собственным обогащением и извлечением прибыли;</w:t>
      </w:r>
    </w:p>
    <w:bookmarkEnd w:id="427"/>
    <w:bookmarkStart w:name="z90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продажа – процесс (менеджмент) согласования условий обмена товара на его денежный эквивалент, в котором участвуют продавец и покупатель, заинтересованные в сделке по продаже;</w:t>
      </w:r>
    </w:p>
    <w:bookmarkEnd w:id="428"/>
    <w:bookmarkStart w:name="z90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прогнозирование товарного рынка – оценка перспектив развития конъюнктуры, изменения рыночных условий для определения тенденций и путей развития изучаемого сектора или рынка в целом;</w:t>
      </w:r>
    </w:p>
    <w:bookmarkEnd w:id="429"/>
    <w:bookmarkStart w:name="z90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рыночное поведение – действия, совершаемые компанией в роли продавца и покупателя продукции и услуг. Рыночное поведение компаний вкупе со структурой рынка определяют эффективность его деятельности; в рыночном поведении организации отражаются ее особенности, место на рынке и стадия развития;</w:t>
      </w:r>
    </w:p>
    <w:bookmarkEnd w:id="430"/>
    <w:bookmarkStart w:name="z90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товар – продукт деятельности (включая работы, услуги), предназначенный для продажи или обмена.</w:t>
      </w:r>
    </w:p>
    <w:bookmarkEnd w:id="431"/>
    <w:bookmarkStart w:name="z90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432"/>
    <w:bookmarkStart w:name="z90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РК – Республика Казахстан;</w:t>
      </w:r>
    </w:p>
    <w:bookmarkEnd w:id="433"/>
    <w:bookmarkStart w:name="z90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434"/>
    <w:bookmarkStart w:name="z90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 должностей руководителей, специалистов и других служащих;</w:t>
      </w:r>
    </w:p>
    <w:bookmarkEnd w:id="435"/>
    <w:bookmarkStart w:name="z90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 – техническое и профессиональное образование;</w:t>
      </w:r>
    </w:p>
    <w:bookmarkEnd w:id="436"/>
    <w:bookmarkStart w:name="z90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ОКЭД – общий государственный классификатор видов экономической деятельности;</w:t>
      </w:r>
    </w:p>
    <w:bookmarkEnd w:id="437"/>
    <w:bookmarkStart w:name="z91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CRM-система – программная платформа для управления взаимодействием с клиентами, ведения базы клиентов, обработки заказов, анализа продаж и планирования торговой активности;</w:t>
      </w:r>
    </w:p>
    <w:bookmarkEnd w:id="438"/>
    <w:bookmarkStart w:name="z91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ABC/XYZ-анализ – методы классификации ассортимента по значимости товаров в продажах и стабильности спроса, применяемые для планирования закупок, оптимизации товарных запасов и формирования ассортиментной матрицы.</w:t>
      </w:r>
    </w:p>
    <w:bookmarkEnd w:id="439"/>
    <w:bookmarkStart w:name="z91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40"/>
    <w:bookmarkStart w:name="z91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– "Деятельность по продвижению товаров в оптовой и розничной торговле".</w:t>
      </w:r>
    </w:p>
    <w:bookmarkEnd w:id="441"/>
    <w:bookmarkStart w:name="z91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</w:t>
      </w:r>
    </w:p>
    <w:bookmarkEnd w:id="442"/>
    <w:bookmarkStart w:name="z91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торговля, за исключением автомобилей и мотоциклов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оптовой торговле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агентов по оптовой торговле сельскохозяйственным сырьем, живыми животными текстильным сырьем и полуфабрикатами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оптовой торговле сельскохозяйственным сырьем, живыми животными, текстильным сырьем и полуфабрикатами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агентов по оптовой торговле пищевыми продуктами, напитками и табачными изделиями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46.17.0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оптовой торговле пищевыми продуктами,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сельскохозяйственным сырьем и живыми животными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46.21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зерном, необработанным табаком, семенами и кормами для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46.21.1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зерном, семенами и кормами для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46.21.2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необработанным табаком 46.21.3 Оптовая торговля масличными культурами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фруктами и овощами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фруктами и овощами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мясом и мясными продуктами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мясом и мясными продуктами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молочными продуктами, яйцами и пищевыми маслами и жирами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46.33.0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молочными продуктами, яйцами и пищевыми маслами и жирами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напитками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46.34.1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напитками в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46.34.2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напитками в магазинах, являющихся торговыми объектами, с торговой площадью более 2000 кв.м (2000 кв.м и выше), включая оптово-продовольственные распределительные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46.35.0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сахаром, шоколадом и сахаристыми кондитерскими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46.36.0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сахаром, шоколадом и сахаристыми кондитерскими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кофе, чаем, какао и специями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46.37.0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кофе, чаем, какао и специями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продуктами питания, включая рыбу,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46.38.1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рыбой и рыбными продуктам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46.38.9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продуктами 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Неспециализированная оптовая торговля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46.39.0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Неспециализированная оптовая торговля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кроме торговли автомобилями и мотоциклами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 неспециализированных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 неспециализированных магазинах преимущественно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47.11.1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47.11.2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изделиями,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47.19.1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47.19.2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47.21.1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47.21.2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мясом и мясными продуктами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домашней птицей, дичью и изделиями из них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домашней птицей, дичью и изделиями из них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47.22.3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мясом и мясными продуктами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47.22.4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мясом и мясными продуктами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47.23.1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47.23.2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47.24.1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47.24.2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магазинах, являющихся,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напитками в специализированных магазина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47.25.1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напитками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47.25.2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напитками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табачными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табачными изделиями в специализированных магазинах, являющихся торговыми объектами, с торговой площадью менее 2000 кв.м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47.26.2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табачными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более 2000 кв.м (2000 кв.м и выше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 палатках, киосках 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в торговых палатках, киосках 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47.81.2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на рынках</w:t>
            </w:r>
          </w:p>
        </w:tc>
      </w:tr>
    </w:tbl>
    <w:bookmarkStart w:name="z91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Определяет требования к осуществлению активного продвижения и реализации товаров и (или) услуг, сопровождению клиентов на всех этапах покупки и предоставлению интересов торговой организации во взаимодействии с потребителями и партнерами, обеспечивающим формирование лояльности клиентов и достижение плановых показателей продаж.</w:t>
      </w:r>
    </w:p>
    <w:bookmarkEnd w:id="444"/>
    <w:bookmarkStart w:name="z91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45"/>
    <w:bookmarkStart w:name="z91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 по продажам – 3 уровень ОРК;</w:t>
      </w:r>
    </w:p>
    <w:bookmarkEnd w:id="446"/>
    <w:bookmarkStart w:name="z91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 по коммерческим продажам – 3 уровень ОРК.</w:t>
      </w:r>
    </w:p>
    <w:bookmarkEnd w:id="447"/>
    <w:bookmarkStart w:name="z920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"Агент по продажам"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продажам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вузовское (бакалавриат)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Маркетинг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3322-9-005 – Инспектор торговый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анализ данных о спросе, потребительском поведении, конкурентной среде и работе торговых точек для формирования рекомендаций по продажам, ассортименту, выкладке и продвижению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информации о рынке и потребителях;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качества выкладки и стандартов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отчетности и аналитических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о рынке и потребителях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маркетинговых наблюдений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мониторинг цен и ассортимента;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поведение покупателей;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Фиксировать данные в установленной форме.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наблюдений;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мониторинга цен;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потребительского поведения.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о конкурентах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ассортимент и акционные предложения конкурентов;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Сравнивать условия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отличия в ценовой политике.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конкурентного анализа;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сравнения ассортимента;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Параметры оценки акций и промо.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выкладки и стандартов торговли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стандартов мерчендайзинга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соответствие выкладки корпоративным стандартам;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наличие POS-материалов;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Фиксировать нарушения и передавать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к выкладке;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размещения ценников;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элементы бренд-мерчендайзинга.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условий хранения и представления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сроки годности и целостность упаковки.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корректность товарного соседства.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Отмечать риски порчи или снижения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Санитарные нормы;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Виды товарных нарушений.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отчетности и аналитических данных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Подготовка первичных аналитических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Структурировать собранную информацию.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динамику спроса.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таблицы и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аналитики в торговле;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обработки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Виды отчетных форм.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рекомендаций по продажам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потенциальные точки роста продаж;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Давать предложения по улучшению выкладки;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Предлагать корректировку ассортимента.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оценки эффективности продаж;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категорийного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формирования ассортимента.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"Агент по коммерческим продажам"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3322-9-003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коммерческим продажам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среднее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2433-9-004 – Торговый представитель (публикационные товары);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2433-9-005 – Торговый представитель (спортивные товары);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3322-2-002 – Коммивояжер;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3322-9-004 – Торговый агент;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3331-0-001 – Агент (торгово-коммерческий).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и реализация товаров на закрепленной территории путем развития клиентской базы, заключения договоров, формирования заказов, сопровождения поставок и обеспечения выполнения планов продаж в оптовой и розничной торговле.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клиентской базы и работа с торговыми точками;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Продвижение товаров и представление ассортимента;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 заказов и сопровождение поставок;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Выполнение планов продаж и аналитика территории.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клиентской базы и работа с торговыми точками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привлечение новых клиентов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потенциальные торговые точки и вести первичные переговоры;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Презентовать товарную линейку и условия сотрудничества;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первичную оценку потребностей клиента.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B2B/B2C продаж;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поиска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Конкурентные преимущества ассортимента.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отношениями с действующими клиентами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Поддерживать регулярный контакт с клиентами;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Оперативно решать вопросы поставок, качества и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выполнение обязательств по договорам.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клиентского сервиса;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обслуживания торговых партнеров;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претензионной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товаров и представление ассортимента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презентаций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Демонстрировать преимущества продукции;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образцы, каталоги и POS-материалы;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консультации по ассортименту.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свойства и характеристики товаров;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Техники презентации;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виды POS-материалов.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стандартов мерчендайзинга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выкладку товаров в соответствии с планограммой;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наличие ценников и акционных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визуальное состояние бренд-зон.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визуального мерчендайзинга;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товарного соседства;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оформлению торговых площадей.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заказов и сопровождение поставок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заказов от торговых точек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заявки согласно потребностям клиента;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объемы, сроки и условия поставки;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Передавать заказы в систему и отслеживать их статус.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Ассортиментная матрица;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формирования заказов;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CRM-систем.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поставок и товарного наличия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своевременность поставки товаров;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возвраты, недостачи и пересортицу;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Сопровождать закрытие заказов документально.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Логистические процессы поставки;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товаросопроводительных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обработки возвратов.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планов продаж и аналитика территории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продаж на закрепленной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Собирать данные по товарообороту и динамике продаж;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точки роста и проблемные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отчеты о результатах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анализа продаж;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Ключевые показатели эффективности (KPI);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ABC/XYZ-анализа.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Планирование активности и маршрута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маршрутные листы посещения клиентов;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ежедневные и еженедельные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Оптимизировать маршруты с учетом загрузки.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планирования маршрутных посещений;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торговых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оптимизации рабочего времени.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2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04"/>
    <w:bookmarkStart w:name="z10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 Министерство торговли и интеграции Республики Казахстан.</w:t>
      </w:r>
    </w:p>
    <w:bookmarkEnd w:id="505"/>
    <w:bookmarkStart w:name="z10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 Акционерное общество "Центр развития торговой политики "QazTrade".</w:t>
      </w:r>
    </w:p>
    <w:bookmarkEnd w:id="506"/>
    <w:bookmarkStart w:name="z10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 при Министерстве торговли и интеграции Республики Казахстан: протокол № 3 от 25 ноября 2025 г.</w:t>
      </w:r>
    </w:p>
    <w:bookmarkEnd w:id="507"/>
    <w:bookmarkStart w:name="z10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09.01.2026 г.</w:t>
      </w:r>
    </w:p>
    <w:bookmarkEnd w:id="508"/>
    <w:bookmarkStart w:name="z10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заключение №15002/22 от 10 декабря 2025 г.</w:t>
      </w:r>
    </w:p>
    <w:bookmarkEnd w:id="509"/>
    <w:bookmarkStart w:name="z10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2026 г.</w:t>
      </w:r>
    </w:p>
    <w:bookmarkEnd w:id="510"/>
    <w:bookmarkStart w:name="z10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2029 г.</w:t>
      </w:r>
    </w:p>
    <w:bookmarkEnd w:id="5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