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bac5" w14:textId="974b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14 мая 2026 года № 278-VIII</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ее размеров и определения перечня отдельных категорий нуждающихся граждан" Курмангазинский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мая 2026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Курмангазинского районного </w:t>
            </w:r>
            <w:r>
              <w:br/>
            </w:r>
            <w:r>
              <w:rPr>
                <w:rFonts w:ascii="Times New Roman"/>
                <w:b w:val="false"/>
                <w:i w:val="false"/>
                <w:color w:val="000000"/>
                <w:sz w:val="20"/>
              </w:rPr>
              <w:t xml:space="preserve">маслихата от 14 мая 2026 года </w:t>
            </w:r>
            <w:r>
              <w:br/>
            </w:r>
            <w:r>
              <w:rPr>
                <w:rFonts w:ascii="Times New Roman"/>
                <w:b w:val="false"/>
                <w:i w:val="false"/>
                <w:color w:val="000000"/>
                <w:sz w:val="20"/>
              </w:rPr>
              <w:t>№ 278-VIII</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Курмангазинского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"Курмангазинский районный отдел занятости и социальных программ";</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0"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1"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 назначается один раз в календарном году.</w:t>
      </w:r>
    </w:p>
    <w:bookmarkEnd w:id="8"/>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Start w:name="z12" w:id="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ее размеров социальной помощи</w:t>
      </w:r>
    </w:p>
    <w:bookmarkEnd w:id="9"/>
    <w:bookmarkStart w:name="z13" w:id="10"/>
    <w:p>
      <w:pPr>
        <w:spacing w:after="0"/>
        <w:ind w:left="0"/>
        <w:jc w:val="both"/>
      </w:pPr>
      <w:r>
        <w:rPr>
          <w:rFonts w:ascii="Times New Roman"/>
          <w:b w:val="false"/>
          <w:i w:val="false"/>
          <w:color w:val="000000"/>
          <w:sz w:val="28"/>
        </w:rPr>
        <w:t>
      5. Социальная помощь в виде денежной помощи предоставляется без учета среднедушевого дохода в праздничные дни один раз в год следующим категориям граждан:</w:t>
      </w:r>
    </w:p>
    <w:bookmarkEnd w:id="10"/>
    <w:p>
      <w:pPr>
        <w:spacing w:after="0"/>
        <w:ind w:left="0"/>
        <w:jc w:val="both"/>
      </w:pPr>
      <w:r>
        <w:rPr>
          <w:rFonts w:ascii="Times New Roman"/>
          <w:b w:val="false"/>
          <w:i w:val="false"/>
          <w:color w:val="000000"/>
          <w:sz w:val="28"/>
        </w:rPr>
        <w:t>
      1) Праздник единства народа Казахстана – 1 мая:</w:t>
      </w:r>
    </w:p>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 в размере 27 (двадцать семь) месячных расчетных показателей.</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150 000 (сто пятьдесят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года по 1991 годы - в размере 150 000 (сто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150 000 (сто пятьдесять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50 000 (пятьдесят тысяч) тенге;</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30 000 (тридцать тысяч) тенге;</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1 000 000 (один миллион) тенге;</w:t>
      </w:r>
    </w:p>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в размере 150 000 (сто пятьдесят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100 000 (сто тысяч) тенге;</w:t>
      </w:r>
    </w:p>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60 000 (шестьдесят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150 000 (сто пятьдесят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30 000 (тридцать тысяч) тенге;</w:t>
      </w:r>
    </w:p>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100 000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100 000 (сто тысяч) тенге;</w:t>
      </w:r>
    </w:p>
    <w:p>
      <w:pPr>
        <w:spacing w:after="0"/>
        <w:ind w:left="0"/>
        <w:jc w:val="both"/>
      </w:pPr>
      <w:r>
        <w:rPr>
          <w:rFonts w:ascii="Times New Roman"/>
          <w:b w:val="false"/>
          <w:i w:val="false"/>
          <w:color w:val="000000"/>
          <w:sz w:val="28"/>
        </w:rPr>
        <w:t>
      4) День Республики – 25 октября:</w:t>
      </w:r>
    </w:p>
    <w:p>
      <w:pPr>
        <w:spacing w:after="0"/>
        <w:ind w:left="0"/>
        <w:jc w:val="both"/>
      </w:pPr>
      <w:r>
        <w:rPr>
          <w:rFonts w:ascii="Times New Roman"/>
          <w:b w:val="false"/>
          <w:i w:val="false"/>
          <w:color w:val="000000"/>
          <w:sz w:val="28"/>
        </w:rPr>
        <w:t>
      лицам с инвалидностью всех групп (за исключением детей с инвалидностью до семи лет и детей с инвалидностью с семи до восемнадцати лет - первой, второй, третьей группы) - в размере 20 (двадцать) месячных расчетных показателей.</w:t>
      </w:r>
    </w:p>
    <w:p>
      <w:pPr>
        <w:spacing w:after="0"/>
        <w:ind w:left="0"/>
        <w:jc w:val="both"/>
      </w:pPr>
      <w:r>
        <w:rPr>
          <w:rFonts w:ascii="Times New Roman"/>
          <w:b w:val="false"/>
          <w:i w:val="false"/>
          <w:color w:val="000000"/>
          <w:sz w:val="28"/>
        </w:rPr>
        <w:t>
      5) День Независимости – 16 декабря:</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Start w:name="z14" w:id="11"/>
    <w:p>
      <w:pPr>
        <w:spacing w:after="0"/>
        <w:ind w:left="0"/>
        <w:jc w:val="both"/>
      </w:pPr>
      <w:r>
        <w:rPr>
          <w:rFonts w:ascii="Times New Roman"/>
          <w:b w:val="false"/>
          <w:i w:val="false"/>
          <w:color w:val="000000"/>
          <w:sz w:val="28"/>
        </w:rPr>
        <w:t>
      6. Социальная помощь в виде денежной помощи предоставляется следующим категориям граждан в связи с возникновением трудной жизненной ситуации:</w:t>
      </w:r>
    </w:p>
    <w:bookmarkEnd w:id="11"/>
    <w:p>
      <w:pPr>
        <w:spacing w:after="0"/>
        <w:ind w:left="0"/>
        <w:jc w:val="both"/>
      </w:pPr>
      <w:r>
        <w:rPr>
          <w:rFonts w:ascii="Times New Roman"/>
          <w:b w:val="false"/>
          <w:i w:val="false"/>
          <w:color w:val="000000"/>
          <w:sz w:val="28"/>
        </w:rPr>
        <w:t xml:space="preserve">
      1) социальная помощь в виде денежной помощи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100 (сто)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2) лицам, состоящим на диспансерном учете в организациях здравоохранения по злокачественным новообразованиям а также одному из родителей или иным законным представителям детей, имеющим болезни, связанные со злокачественными новообразованиями,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3)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4)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p>
      <w:pPr>
        <w:spacing w:after="0"/>
        <w:ind w:left="0"/>
        <w:jc w:val="both"/>
      </w:pPr>
      <w:r>
        <w:rPr>
          <w:rFonts w:ascii="Times New Roman"/>
          <w:b w:val="false"/>
          <w:i w:val="false"/>
          <w:color w:val="000000"/>
          <w:sz w:val="28"/>
        </w:rPr>
        <w:t xml:space="preserve">
      5) гражданам (семьям), среднедушевой доход которых не превышает прожиточного минимума, единовременно в размере до 20 (двадцать) месячных расчетных показателей на основании заявления с приложением документов, указанных в подпунктах 1), 2),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bookmarkStart w:name="z15" w:id="12"/>
    <w:p>
      <w:pPr>
        <w:spacing w:after="0"/>
        <w:ind w:left="0"/>
        <w:jc w:val="both"/>
      </w:pPr>
      <w:r>
        <w:rPr>
          <w:rFonts w:ascii="Times New Roman"/>
          <w:b w:val="false"/>
          <w:i w:val="false"/>
          <w:color w:val="000000"/>
          <w:sz w:val="28"/>
        </w:rPr>
        <w:t>
      7. Социальная помощь в виде денежной помощи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12"/>
    <w:p>
      <w:pPr>
        <w:spacing w:after="0"/>
        <w:ind w:left="0"/>
        <w:jc w:val="both"/>
      </w:pPr>
      <w:r>
        <w:rPr>
          <w:rFonts w:ascii="Times New Roman"/>
          <w:b w:val="false"/>
          <w:i w:val="false"/>
          <w:color w:val="000000"/>
          <w:sz w:val="28"/>
        </w:rPr>
        <w:t xml:space="preserve">
      1) лицам освобожденных из мест лишения свободы,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подпунктах 1) </w:t>
      </w:r>
      <w:r>
        <w:rPr>
          <w:rFonts w:ascii="Times New Roman"/>
          <w:b w:val="false"/>
          <w:i w:val="false"/>
          <w:color w:val="000000"/>
          <w:sz w:val="28"/>
        </w:rPr>
        <w:t>пункта 12</w:t>
      </w:r>
      <w:r>
        <w:rPr>
          <w:rFonts w:ascii="Times New Roman"/>
          <w:b w:val="false"/>
          <w:i w:val="false"/>
          <w:color w:val="000000"/>
          <w:sz w:val="28"/>
        </w:rPr>
        <w:t xml:space="preserve"> Типовых правил прилагая к нему потверждающее документы (справка) об освобождении из мест лишения свободы;</w:t>
      </w:r>
    </w:p>
    <w:p>
      <w:pPr>
        <w:spacing w:after="0"/>
        <w:ind w:left="0"/>
        <w:jc w:val="both"/>
      </w:pPr>
      <w:r>
        <w:rPr>
          <w:rFonts w:ascii="Times New Roman"/>
          <w:b w:val="false"/>
          <w:i w:val="false"/>
          <w:color w:val="000000"/>
          <w:sz w:val="28"/>
        </w:rPr>
        <w:t xml:space="preserve">
      2)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w:t>
      </w:r>
      <w:r>
        <w:rPr>
          <w:rFonts w:ascii="Times New Roman"/>
          <w:b w:val="false"/>
          <w:i w:val="false"/>
          <w:color w:val="000000"/>
          <w:sz w:val="28"/>
        </w:rPr>
        <w:t>пункта 12</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оказанных услуг, квитанции);</w:t>
      </w:r>
    </w:p>
    <w:p>
      <w:pPr>
        <w:spacing w:after="0"/>
        <w:ind w:left="0"/>
        <w:jc w:val="both"/>
      </w:pPr>
      <w:r>
        <w:rPr>
          <w:rFonts w:ascii="Times New Roman"/>
          <w:b w:val="false"/>
          <w:i w:val="false"/>
          <w:color w:val="000000"/>
          <w:sz w:val="28"/>
        </w:rPr>
        <w:t>
      3) детям с инвалидностью до семи лет и детям с инвалидностью первой, второй, третьей группы с семи до восемнадцати лет – 2 (два) месячных расчетных показателя, лицам с инвалидностью первой группы – 2 (два) месячных расчетных показателя, лицам с инвалидностью второй группы - 1,5 (полтора) месячных расчетных показателя, лицам с инвалидностью третьей группы – 1 (один) месячный расчетный показатель, проживающим на территории Асанского, Азгирского и Суюндукского сельских округов, прилегающих к бывшему Азгирскому полигону.</w:t>
      </w:r>
    </w:p>
    <w:bookmarkStart w:name="z16" w:id="13"/>
    <w:p>
      <w:pPr>
        <w:spacing w:after="0"/>
        <w:ind w:left="0"/>
        <w:jc w:val="both"/>
      </w:pPr>
      <w:r>
        <w:rPr>
          <w:rFonts w:ascii="Times New Roman"/>
          <w:b w:val="false"/>
          <w:i w:val="false"/>
          <w:color w:val="000000"/>
          <w:sz w:val="28"/>
        </w:rPr>
        <w:t>
      7-1. Социальная помощь в виде денежной помощи для ежемесячной оплаты коммунальных услуг без учета доходов оказывается следующим категориям граждан:</w:t>
      </w:r>
    </w:p>
    <w:bookmarkEnd w:id="1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года по 1991 годы в размере - 35 000 (тридцать пять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- 15 000 (пятнадцать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- 10 000 (десять тысяч) тенге.</w:t>
      </w:r>
    </w:p>
    <w:bookmarkStart w:name="z17" w:id="14"/>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4"/>
    <w:bookmarkStart w:name="z18" w:id="15"/>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по представлению Государственной корпорации либо иных организаций без истребования заявлений от получателей.</w:t>
      </w:r>
    </w:p>
    <w:bookmarkEnd w:id="16"/>
    <w:bookmarkStart w:name="z20" w:id="17"/>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Курмангазинского района на текущий финансовый год.</w:t>
      </w:r>
    </w:p>
    <w:bookmarkEnd w:id="1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исчесленные в тиынах, подлежат округлению до одного тенге независимо от суммы тиынов.</w:t>
      </w:r>
    </w:p>
    <w:bookmarkStart w:name="z21" w:id="18"/>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
    <w:bookmarkStart w:name="z22" w:id="19"/>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9"/>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Start w:name="z23" w:id="20"/>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20"/>
    <w:bookmarkStart w:name="z24" w:id="21"/>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21"/>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27 числу месяца, предшествующего месяцу выплаты.</w:t>
      </w:r>
    </w:p>
    <w:bookmarkStart w:name="z25" w:id="22"/>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22"/>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26" w:id="23"/>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23"/>
    <w:bookmarkStart w:name="z27" w:id="24"/>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24"/>
    <w:bookmarkStart w:name="z28" w:id="25"/>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25"/>
    <w:bookmarkStart w:name="z29" w:id="26"/>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26"/>
    <w:bookmarkStart w:name="z30" w:id="27"/>
    <w:p>
      <w:pPr>
        <w:spacing w:after="0"/>
        <w:ind w:left="0"/>
        <w:jc w:val="left"/>
      </w:pPr>
      <w:r>
        <w:rPr>
          <w:rFonts w:ascii="Times New Roman"/>
          <w:b/>
          <w:i w:val="false"/>
          <w:color w:val="000000"/>
        </w:rPr>
        <w:t xml:space="preserve"> Глава 3. Заключительное положение</w:t>
      </w:r>
    </w:p>
    <w:bookmarkEnd w:id="27"/>
    <w:bookmarkStart w:name="z31" w:id="28"/>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