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3381" w14:textId="d203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государственного учреждения "Аппарат акима поселка Индербор"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26 января 2026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 и статьей 27 Закона Республики Казахстан от 6 апреля 2016 года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государственного учреждения 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Индербор</w:t>
      </w:r>
      <w:r>
        <w:rPr>
          <w:rFonts w:ascii="Times New Roman"/>
          <w:b w:val="false"/>
          <w:i w:val="false"/>
          <w:color w:val="000000"/>
          <w:sz w:val="28"/>
        </w:rPr>
        <w:t>" от 3 сентября 2025 года № 81 "Об объявлении чрезвычайной ситуации природного характера местного масштаба на территории поселка Индербор" и от 19 ноября 2025 года № 96 "</w:t>
      </w:r>
      <w:r>
        <w:rPr>
          <w:rFonts w:ascii="Times New Roman"/>
          <w:b w:val="false"/>
          <w:i w:val="false"/>
          <w:color w:val="000000"/>
          <w:sz w:val="28"/>
        </w:rPr>
        <w:t>Об объявлении чрезвычайной ситуации техногенного характера на территории поселка Индербор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Индербор К.Нуриева.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