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0c0" w14:textId="9caa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"Кеңес" в селе Бодене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Боденевского сельского округа Индерского района Атырауской области от 23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 территориальном устройстве Республики Казахстан", статьей 37 Закона Республики Казахстан от 23 января 2001 года "О местном государственном управлении и самоуправлении в Республике Казахстан", заключением № 2 Атырауской областной ономастической комиссии от 20 января 2026 года аким Боденевского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устаревшее в идеологическом плане название улицы "Кеңес" в селе Бодене Индерского района на улицу "Төлеу Кененов".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Настояшее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Мергалиева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