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423" w14:textId="3f72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Орлик сельского округа Орлик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Орликовского сельского округа Индерского района Атырауской области от 26 января 2026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-территориальном устройстве Республики Казахстан" на основании заключение областной ономастической комиссии от 20 января 2026 года и с учетом мнения населения села Орлик РЕШИЛ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наименованиям следующим безымянным улицам села Орлик сельского округа Орлик: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19 селе Орлик, Орликовский сельский округ улица Сатан Молдашев.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решение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