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51df" w14:textId="cac5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Елтай сельского округа Елтай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26 января 2026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20 января 2026 года и с учетом мнения населения села Елтай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Елтай сельского округа Елтай: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№5 микрорайона Қазақстан - 1 улица Садық Досанов;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№7 микрорайона Қазақстан - 1 улица Ғұбайдолла Кәукен;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№9 микрорайона Қазақстан - 1 улица Құспан Салықов;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№5 микрорайона Қазақстан -2 улица Зәкім Махметов.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Елтай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