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0673" w14:textId="1240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Уильского сельского округа Кызылкогинского района Атырауской области от 29 января 2026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и заключениям Областной ономастической комиссии при Акимате Атырауской области от 20 января 2026 года № 2 аким Уильского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"Тәжіғали Бақтығалиев" безымяной улице в Уильском сельском округе Кызылкогинского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Ақбалашұлы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