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3cca" w14:textId="0823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Сагизского сельского округа Кызылкогинского района Атырауской области от 22 января 2026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заключениям Областной ономастической комиссии при Акимате Атырауской области от 20 января 2026 года № 1,2 аким Сагизского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"Тайшыбаев Сәрсен", "Ахметов Аққали" безымянным улицам в Сагизском сельском округе Кызылкогинского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окргуа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