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c38d1" w14:textId="f0c38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культуры и спорта являющихся гражданскими служащими и работающих в сельской местности финансируемых из районного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Кызылкогинского района Атырауской области от 23 апреля 2026 года № 77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акимат Кызылкогинского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перечень должностей специалистов в области культуры и спорта являющихся гражданскими служащими и работающих в сельской местности финансируемых из районного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Кызылкогинского района.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Временно исполняющий обязанности акима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Игали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Кызылкогинского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от "23" апреля 2026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определении перечня должностей специалистов в области культуры и спорта являющихся гражданскими служащими и работающих в сельской местности финансируемых из районного бюджета.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специалистов культуры: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 и государственного казенного предприятия районного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государственного учреждения и государственного казенного предприятия районного значения (кроме заместителя руководителя по административно-хозяйственной части);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 и государственного казенного предприятия районного значения: хранитель фондов, художник;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сектора государственного учреждения и государственного казенного предприятия районного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отдела государственного учреждения и государственного казенного предприятия районного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государственного учреждения и государственного казенного предприятия районного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Архивист учета фондов музеев, историк (основных служб), искусствовед, палеограф, хранитель фондов, художники всех наименований (основных служб), экскурсовод;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Археограф, архивист, художник-реставратор;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Бухгалтер, менеджер по государственным закупкам.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Должности специалистов спорта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 и государственного казенного предприятия;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государственного учреждения и государственного казенного предприятия;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государственного учреждения и государственного казенного предприятия по административно-хозяйственным вопросам, главный бухгалтер;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тренер;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врач всех специальностей;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(специализированная) медицинская сестра/брат;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методист, тренер, тренер-преподаватель;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инструктор-спортсмен (кроме инструктора-спортсмена);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спортивным сооружением;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бухгалтер, менеджер по государственным закупкам, экономист;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структурного подразделения государственного учреждения и государственного казенного предприятия, занимающегося хозяйственным обслуживанием.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