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6bea" w14:textId="71a6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 по Кызылкогинскому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31 марта 2026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4 Правил формирования тарифов на специальные социальные услуги, утвержденных приказом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(зарегистрированный в Реестре государственной регистрации нормативных правовых актов за № 32987)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на оказание специальных социальных услуг по Кызылкогинскому району на 2026 год,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Кызылкогинского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по Кызылкогинскому району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ежемесячных тарифов на 1 услугу получателя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детям с инвалидностью с нарушениями опорно-двигательного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169373,45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детям с инвалидностью с психоневрологическими патологиями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151393,45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лицам, не способным к самостоятельному обслуживанию в связи с преклонным возрастом, и лицам с инвалидностью первой и второй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