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6abc" w14:textId="ea16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в селе Х.Ергалиева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Камыскалинского сельского округа Исатайского района Атырауской области от 28 января 2026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статьи 14 Закона Республики Казахстан "Об административно – территориальном устройстве Республики Казахстан", аким Камыскалинского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в села Х.Ергалиева, Камыскалинского сельского округа. № 26-й улицы наименованиев "Қабдел Наурзалиев"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Заключение Атырауской областной ономастической комиссии от 20 января 2026 года, мнение жителей Камыскалинского сельского округа.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Тажиденова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