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3b72" w14:textId="7f73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28 января 2026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протокола заслушивания местного населения № 16 от 31 октября 2025 года и заключения областной ономастической комиссии № 2 от 20 января 2026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Махамбетского района, села Махамбет, Махамбетского сельского округа, микрорайон Мерей, улица № 43 "Төлеуғали Қашаубаев", села Махамбет, Махамбетского сельского округа, микрорайон Мерей, улица № 44 "Хамза Қашауов", села Махамбет, Махамбетского сельского округа, микрорайон Мерей, улица № 45 "Адай Есенғалиев".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