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45fc" w14:textId="c2b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Баксайского сельского округа Махамбетскогого района Атырауской области от 29 января 2026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админстративно-территориальном устройстве Республики Казахстан", учитывая мнения жителей села Тандай и на основании заключения областной ономастической комиссии от 20 августа 2025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села Тандай, Баксайского сельского округа "Мұхит Иманбаев".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