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053a9" w14:textId="9a053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Махамбетского района от 21 января 2019 года № 3 "Об образовании избирательных участков на территории Махамбетского района"</w:t>
      </w:r>
    </w:p>
    <w:p>
      <w:pPr>
        <w:spacing w:after="0"/>
        <w:ind w:left="0"/>
        <w:jc w:val="both"/>
      </w:pPr>
      <w:r>
        <w:rPr>
          <w:rFonts w:ascii="Times New Roman"/>
          <w:b w:val="false"/>
          <w:i w:val="false"/>
          <w:color w:val="000000"/>
          <w:sz w:val="28"/>
        </w:rPr>
        <w:t>Решение акима Махамбетского района Атырауской области от 19 мая 2026 года № 34</w:t>
      </w:r>
    </w:p>
    <w:p>
      <w:pPr>
        <w:spacing w:after="0"/>
        <w:ind w:left="0"/>
        <w:jc w:val="both"/>
      </w:pPr>
      <w:bookmarkStart w:name="z2" w:id="0"/>
      <w:r>
        <w:rPr>
          <w:rFonts w:ascii="Times New Roman"/>
          <w:b w:val="false"/>
          <w:i w:val="false"/>
          <w:color w:val="000000"/>
          <w:sz w:val="28"/>
        </w:rPr>
        <w:t>
      Аким Махамбетского района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Махамбетского района "Об образовании избирательных участков на территории Махамбетского района" от 21 января 2019 года № 3 (зарегистрировано в Реестре государственной регистрации нормативных правовых актов за № 4337)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5"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Махамбетского района.</w:t>
      </w:r>
    </w:p>
    <w:bookmarkEnd w:id="2"/>
    <w:bookmarkStart w:name="z6"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Нурлыбаев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Махамбетская районная </w:t>
            </w:r>
          </w:p>
          <w:p>
            <w:pPr>
              <w:spacing w:after="20"/>
              <w:ind w:left="20"/>
              <w:jc w:val="both"/>
            </w:pPr>
          </w:p>
          <w:p>
            <w:pPr>
              <w:spacing w:after="20"/>
              <w:ind w:left="20"/>
              <w:jc w:val="both"/>
            </w:pPr>
            <w:r>
              <w:rPr>
                <w:rFonts w:ascii="Times New Roman"/>
                <w:b w:val="false"/>
                <w:i/>
                <w:color w:val="000000"/>
                <w:sz w:val="20"/>
              </w:rPr>
              <w:t xml:space="preserve">территориальная избирательная </w:t>
            </w:r>
          </w:p>
          <w:p>
            <w:pPr>
              <w:spacing w:after="20"/>
              <w:ind w:left="20"/>
              <w:jc w:val="both"/>
            </w:pPr>
            <w:r>
              <w:rPr>
                <w:rFonts w:ascii="Times New Roman"/>
                <w:b w:val="false"/>
                <w:i/>
                <w:color w:val="000000"/>
                <w:sz w:val="20"/>
              </w:rPr>
              <w:t>комиссия</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акима Махамбетского района </w:t>
            </w:r>
            <w:r>
              <w:br/>
            </w:r>
            <w:r>
              <w:rPr>
                <w:rFonts w:ascii="Times New Roman"/>
                <w:b w:val="false"/>
                <w:i w:val="false"/>
                <w:color w:val="000000"/>
                <w:sz w:val="20"/>
              </w:rPr>
              <w:t>от "19" мая 2026 года №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r>
              <w:br/>
            </w:r>
            <w:r>
              <w:rPr>
                <w:rFonts w:ascii="Times New Roman"/>
                <w:b w:val="false"/>
                <w:i w:val="false"/>
                <w:color w:val="000000"/>
                <w:sz w:val="20"/>
              </w:rPr>
              <w:t xml:space="preserve">акима Махамбетского района </w:t>
            </w:r>
            <w:r>
              <w:br/>
            </w:r>
            <w:r>
              <w:rPr>
                <w:rFonts w:ascii="Times New Roman"/>
                <w:b w:val="false"/>
                <w:i w:val="false"/>
                <w:color w:val="000000"/>
                <w:sz w:val="20"/>
              </w:rPr>
              <w:t>от 21 января 2019 года № 3</w:t>
            </w:r>
          </w:p>
        </w:tc>
      </w:tr>
    </w:tbl>
    <w:p>
      <w:pPr>
        <w:spacing w:after="0"/>
        <w:ind w:left="0"/>
        <w:jc w:val="left"/>
      </w:pPr>
      <w:r>
        <w:rPr>
          <w:rFonts w:ascii="Times New Roman"/>
          <w:b/>
          <w:i w:val="false"/>
          <w:color w:val="000000"/>
        </w:rPr>
        <w:t xml:space="preserve"> Избирательные участки на территории Махамбетского района  Избирательный участок № 215</w:t>
      </w:r>
    </w:p>
    <w:p>
      <w:pPr>
        <w:spacing w:after="0"/>
        <w:ind w:left="0"/>
        <w:jc w:val="both"/>
      </w:pPr>
      <w:r>
        <w:rPr>
          <w:rFonts w:ascii="Times New Roman"/>
          <w:b w:val="false"/>
          <w:i w:val="false"/>
          <w:color w:val="000000"/>
          <w:sz w:val="28"/>
        </w:rPr>
        <w:t>
      Центр избирательного участка: село Махамбет, улица Жамбыла, 4, здание коммунального государственного казенного предприятия "Районный дом культуры Онерпаз" государственного учреждения "Махамбетский районный отдел культуры, развития языков, физической культуры и спорта".</w:t>
      </w:r>
    </w:p>
    <w:p>
      <w:pPr>
        <w:spacing w:after="0"/>
        <w:ind w:left="0"/>
        <w:jc w:val="both"/>
      </w:pPr>
      <w:r>
        <w:rPr>
          <w:rFonts w:ascii="Times New Roman"/>
          <w:b w:val="false"/>
          <w:i w:val="false"/>
          <w:color w:val="000000"/>
          <w:sz w:val="28"/>
        </w:rPr>
        <w:t>
      Границы избирательных участков: село Махамбет:</w:t>
      </w:r>
    </w:p>
    <w:p>
      <w:pPr>
        <w:spacing w:after="0"/>
        <w:ind w:left="0"/>
        <w:jc w:val="both"/>
      </w:pPr>
      <w:r>
        <w:rPr>
          <w:rFonts w:ascii="Times New Roman"/>
          <w:b w:val="false"/>
          <w:i w:val="false"/>
          <w:color w:val="000000"/>
          <w:sz w:val="28"/>
        </w:rPr>
        <w:t>
      улица Абая 27, 28, 29, 30, 31, 32, 33, 34, 35, 36, 37, 38, 39, 40, 41, 42, 43, 44, 45, 46, 47, 48, 49, 50, 51, 52, 53, 54, 55, 56, 57, 58, 60, 62, 64, 66, 67, 70, 72, 73, 74, 75, 76/1 ,76А/1, 76а/2, 76а/3, 76а/4, 76а/5, 76а/6, 76а/7, 76а/8, 78, 79, 80, 81, 82, 83, 84, 85, 86, 87, 88, 89, 90, 91, 92, 93, 94;</w:t>
      </w:r>
    </w:p>
    <w:p>
      <w:pPr>
        <w:spacing w:after="0"/>
        <w:ind w:left="0"/>
        <w:jc w:val="both"/>
      </w:pPr>
      <w:r>
        <w:rPr>
          <w:rFonts w:ascii="Times New Roman"/>
          <w:b w:val="false"/>
          <w:i w:val="false"/>
          <w:color w:val="000000"/>
          <w:sz w:val="28"/>
        </w:rPr>
        <w:t>
      улица Георгия Канцева 1, 2, 3, 4, 5, 6, 7, 7а, 8, 9, 10, 11, 12, 13, 14, 15;</w:t>
      </w:r>
    </w:p>
    <w:p>
      <w:pPr>
        <w:spacing w:after="0"/>
        <w:ind w:left="0"/>
        <w:jc w:val="both"/>
      </w:pPr>
      <w:r>
        <w:rPr>
          <w:rFonts w:ascii="Times New Roman"/>
          <w:b w:val="false"/>
          <w:i w:val="false"/>
          <w:color w:val="000000"/>
          <w:sz w:val="28"/>
        </w:rPr>
        <w:t>
      улица Аманғали Аслялиева , 3, 4, 5, 6, 7, 8, 9 /1, 9/2, 9/3, 9/4, 9/5, 9/6, 10, 11, 12, 13, 14, 15, 16, 19, 20, 22, 23, 24, 25, 26, 27, 29, 30, 31, 32, 34а;</w:t>
      </w:r>
    </w:p>
    <w:p>
      <w:pPr>
        <w:spacing w:after="0"/>
        <w:ind w:left="0"/>
        <w:jc w:val="both"/>
      </w:pPr>
      <w:r>
        <w:rPr>
          <w:rFonts w:ascii="Times New Roman"/>
          <w:b w:val="false"/>
          <w:i w:val="false"/>
          <w:color w:val="000000"/>
          <w:sz w:val="28"/>
        </w:rPr>
        <w:t>
      улица имени Зияды Наурызовой 1, 3, 4, 5, 5а, 6, 7, 8, 9, 10/1, 10/2, 12/1, 12/2, 13, 14/1, 14/2, 14а, 15;</w:t>
      </w:r>
    </w:p>
    <w:p>
      <w:pPr>
        <w:spacing w:after="0"/>
        <w:ind w:left="0"/>
        <w:jc w:val="both"/>
      </w:pPr>
      <w:r>
        <w:rPr>
          <w:rFonts w:ascii="Times New Roman"/>
          <w:b w:val="false"/>
          <w:i w:val="false"/>
          <w:color w:val="000000"/>
          <w:sz w:val="28"/>
        </w:rPr>
        <w:t>
      улица имени Мырзабая Жумабаева 1/1, 1/2, 2, 3, 3/1, 3/2, 3/3, 3/4, 4, 4/1, 4/2, 5/1, 5/2, 6, 7/1, 7/2, 8/1, 8/2, 9/1, 9/2, 9а;</w:t>
      </w:r>
    </w:p>
    <w:p>
      <w:pPr>
        <w:spacing w:after="0"/>
        <w:ind w:left="0"/>
        <w:jc w:val="both"/>
      </w:pPr>
      <w:r>
        <w:rPr>
          <w:rFonts w:ascii="Times New Roman"/>
          <w:b w:val="false"/>
          <w:i w:val="false"/>
          <w:color w:val="000000"/>
          <w:sz w:val="28"/>
        </w:rPr>
        <w:t>
      улица Құлшарафа Өміршина 1/1, 1/2, 2/1, 2/2, 3/1, 3/2, 4/1, 4/2, 5/1, 5/2, 6, 7, 8/1, 8/2, 9, 10, 11/1, 11/2, 12, 13, 14, 15, 16, 17, 18, 19;</w:t>
      </w:r>
    </w:p>
    <w:p>
      <w:pPr>
        <w:spacing w:after="0"/>
        <w:ind w:left="0"/>
        <w:jc w:val="both"/>
      </w:pPr>
      <w:r>
        <w:rPr>
          <w:rFonts w:ascii="Times New Roman"/>
          <w:b w:val="false"/>
          <w:i w:val="false"/>
          <w:color w:val="000000"/>
          <w:sz w:val="28"/>
        </w:rPr>
        <w:t>
      улица Тымықбая Шырдабаева 1, 2, 3, 4, 5, 5а, 6, 7, 8, 9, 10, 14, 16;</w:t>
      </w:r>
    </w:p>
    <w:p>
      <w:pPr>
        <w:spacing w:after="0"/>
        <w:ind w:left="0"/>
        <w:jc w:val="both"/>
      </w:pPr>
      <w:r>
        <w:rPr>
          <w:rFonts w:ascii="Times New Roman"/>
          <w:b w:val="false"/>
          <w:i w:val="false"/>
          <w:color w:val="000000"/>
          <w:sz w:val="28"/>
        </w:rPr>
        <w:t>
      улица Тауелсиздик 1/1, 1/2, 2/1, 2/2, 3/1, 3/2, 4/1, 4/2, 5, 6/1, 6/2;</w:t>
      </w:r>
    </w:p>
    <w:p>
      <w:pPr>
        <w:spacing w:after="0"/>
        <w:ind w:left="0"/>
        <w:jc w:val="both"/>
      </w:pPr>
      <w:r>
        <w:rPr>
          <w:rFonts w:ascii="Times New Roman"/>
          <w:b w:val="false"/>
          <w:i w:val="false"/>
          <w:color w:val="000000"/>
          <w:sz w:val="28"/>
        </w:rPr>
        <w:t>
      улица Амангелді Иманова 1/1, 1/2, 2, 4, 5, 6, 7, 8, 9, 10, 11, 12, 12а, 13, 14, 15, 16, 18, 19, 20, 21, 22, 23, 25, 27, 29, 31, 33;</w:t>
      </w:r>
    </w:p>
    <w:p>
      <w:pPr>
        <w:spacing w:after="0"/>
        <w:ind w:left="0"/>
        <w:jc w:val="both"/>
      </w:pPr>
      <w:r>
        <w:rPr>
          <w:rFonts w:ascii="Times New Roman"/>
          <w:b w:val="false"/>
          <w:i w:val="false"/>
          <w:color w:val="000000"/>
          <w:sz w:val="28"/>
        </w:rPr>
        <w:t>
      улица Жамбыла 1, 1/1, 1/2, 2/1, 2/2, 2/3, 3/1, 3/2, 5, 7, 8, 9, 10, 11, 12/1, 12/2, 13, 14, 14/1, 15, 16, 17, 18, 19, 20, 21, 22, 23, 24, 25, 26, 27, 28, 28а, 29, 30, 31, 32, 33, 34, 35, 36, 37, 38;</w:t>
      </w:r>
    </w:p>
    <w:p>
      <w:pPr>
        <w:spacing w:after="0"/>
        <w:ind w:left="0"/>
        <w:jc w:val="both"/>
      </w:pPr>
      <w:r>
        <w:rPr>
          <w:rFonts w:ascii="Times New Roman"/>
          <w:b w:val="false"/>
          <w:i w:val="false"/>
          <w:color w:val="000000"/>
          <w:sz w:val="28"/>
        </w:rPr>
        <w:t>
      улица Нурмухана Жантурина 1, 2, 3, 4, 6, 11, 12;</w:t>
      </w:r>
    </w:p>
    <w:p>
      <w:pPr>
        <w:spacing w:after="0"/>
        <w:ind w:left="0"/>
        <w:jc w:val="both"/>
      </w:pPr>
      <w:r>
        <w:rPr>
          <w:rFonts w:ascii="Times New Roman"/>
          <w:b w:val="false"/>
          <w:i w:val="false"/>
          <w:color w:val="000000"/>
          <w:sz w:val="28"/>
        </w:rPr>
        <w:t>
      улица Рысбая Ғабдиева 1, 2, 3, 4/1, 4/2, 5, 6/1, 6/2, 7/1, 7/2, 8/1, 8/2, 9/1, 9/2, 10/1, 10/2, 11/1, 11/2, 12/1, 12/2, 13/1, 13/2, 14/1, 14/2, 15/1, 15/2, 16, 17/1, 17/2, 18;</w:t>
      </w:r>
    </w:p>
    <w:p>
      <w:pPr>
        <w:spacing w:after="0"/>
        <w:ind w:left="0"/>
        <w:jc w:val="both"/>
      </w:pPr>
      <w:r>
        <w:rPr>
          <w:rFonts w:ascii="Times New Roman"/>
          <w:b w:val="false"/>
          <w:i w:val="false"/>
          <w:color w:val="000000"/>
          <w:sz w:val="28"/>
        </w:rPr>
        <w:t>
      улица Атабека Ахметжанова 1/1, 1/2, 2, 3/1, 3/2, 4, 5/1, 5/2, 6/1, 6/2, 7, 7/1, 7/2, 8/1, 8/2, 9/1, 9/2, 10/1, 10/2, 11/1, 11/2, 12/1, 12/2, 13, 14, 15, 16/1, 16/2;</w:t>
      </w:r>
    </w:p>
    <w:p>
      <w:pPr>
        <w:spacing w:after="0"/>
        <w:ind w:left="0"/>
        <w:jc w:val="both"/>
      </w:pPr>
      <w:r>
        <w:rPr>
          <w:rFonts w:ascii="Times New Roman"/>
          <w:b w:val="false"/>
          <w:i w:val="false"/>
          <w:color w:val="000000"/>
          <w:sz w:val="28"/>
        </w:rPr>
        <w:t>
      улица Курмангазы Сагырбайулы 1/1, 1/2, 2, 3, 4, 5/1, 5/2, 6, 7/1, 7/2, 8/1, 8/2, 9, 10/1, 10/2, 17/1;</w:t>
      </w:r>
    </w:p>
    <w:p>
      <w:pPr>
        <w:spacing w:after="0"/>
        <w:ind w:left="0"/>
        <w:jc w:val="both"/>
      </w:pPr>
      <w:r>
        <w:rPr>
          <w:rFonts w:ascii="Times New Roman"/>
          <w:b w:val="false"/>
          <w:i w:val="false"/>
          <w:color w:val="000000"/>
          <w:sz w:val="28"/>
        </w:rPr>
        <w:t>
      улица Махамбета 1, 2, 3, 4, 5, 6, 7, 8, 9, 10, 11, 12, 13, 14, 15, 16, 17/1, 17/2, 18/1, 18/2, 19/1, 19/2, 20/1, 20/2, 21/1, 21/2, 22/1, 22/1, 22/2, 23, 26;</w:t>
      </w:r>
    </w:p>
    <w:p>
      <w:pPr>
        <w:spacing w:after="0"/>
        <w:ind w:left="0"/>
        <w:jc w:val="both"/>
      </w:pPr>
      <w:r>
        <w:rPr>
          <w:rFonts w:ascii="Times New Roman"/>
          <w:b w:val="false"/>
          <w:i w:val="false"/>
          <w:color w:val="000000"/>
          <w:sz w:val="28"/>
        </w:rPr>
        <w:t>
      улица М.Сундетова 1, 2, 3, 4, 5, 6, 7, 8, 9, 10, 11, 12, 21а;</w:t>
      </w:r>
    </w:p>
    <w:p>
      <w:pPr>
        <w:spacing w:after="0"/>
        <w:ind w:left="0"/>
        <w:jc w:val="both"/>
      </w:pPr>
      <w:r>
        <w:rPr>
          <w:rFonts w:ascii="Times New Roman"/>
          <w:b w:val="false"/>
          <w:i w:val="false"/>
          <w:color w:val="000000"/>
          <w:sz w:val="28"/>
        </w:rPr>
        <w:t>
      улица Зәмзәм Есжановой 1/1, 1/2, 2, 3, 4, 5, 6, 7, 8, 9, 10, 11, 12, 13, 14, 15, 16, 17, 18, 19, 20, 21, 22, 23, 24, 25, 26, 27, 28, 29/1, 29/2, 30, 31, 32, 33, 34, 35, 36, 37, 38, 39, 39а, 40, 41, 42, 44, 46, 50;</w:t>
      </w:r>
    </w:p>
    <w:p>
      <w:pPr>
        <w:spacing w:after="0"/>
        <w:ind w:left="0"/>
        <w:jc w:val="both"/>
      </w:pPr>
      <w:r>
        <w:rPr>
          <w:rFonts w:ascii="Times New Roman"/>
          <w:b w:val="false"/>
          <w:i w:val="false"/>
          <w:color w:val="000000"/>
          <w:sz w:val="28"/>
        </w:rPr>
        <w:t>
      улица Мұрата Шокпарова 1, 2, 3, 4, 5, 6, 7, 8, 9, 10, 11, 12, 13, 14, 15, 16;</w:t>
      </w:r>
    </w:p>
    <w:p>
      <w:pPr>
        <w:spacing w:after="0"/>
        <w:ind w:left="0"/>
        <w:jc w:val="both"/>
      </w:pPr>
      <w:r>
        <w:rPr>
          <w:rFonts w:ascii="Times New Roman"/>
          <w:b w:val="false"/>
          <w:i w:val="false"/>
          <w:color w:val="000000"/>
          <w:sz w:val="28"/>
        </w:rPr>
        <w:t>
      улица Жайық шұғыласы газетіне 50 жыл 1, 2, 3, 4, 5, 6, 7/1,7/2, 8, 9, 10, 11, 12, 12а, 13, 14, 15.</w:t>
      </w:r>
    </w:p>
    <w:p>
      <w:pPr>
        <w:spacing w:after="0"/>
        <w:ind w:left="0"/>
        <w:jc w:val="left"/>
      </w:pPr>
      <w:r>
        <w:rPr>
          <w:rFonts w:ascii="Times New Roman"/>
          <w:b/>
          <w:i w:val="false"/>
          <w:color w:val="000000"/>
        </w:rPr>
        <w:t xml:space="preserve"> Избирательный участок № 216</w:t>
      </w:r>
    </w:p>
    <w:p>
      <w:pPr>
        <w:spacing w:after="0"/>
        <w:ind w:left="0"/>
        <w:jc w:val="both"/>
      </w:pPr>
      <w:r>
        <w:rPr>
          <w:rFonts w:ascii="Times New Roman"/>
          <w:b w:val="false"/>
          <w:i w:val="false"/>
          <w:color w:val="000000"/>
          <w:sz w:val="28"/>
        </w:rPr>
        <w:t>
      Центр избирательного участка: село Махамбет, улица Утешкали Есмагамбетова, 15, здание коммунального государственного учреждения "Детско-юношеская спортивная школа Махамбетского района" Управления физической культуры, спорта и туризма Атырауской области".</w:t>
      </w:r>
    </w:p>
    <w:p>
      <w:pPr>
        <w:spacing w:after="0"/>
        <w:ind w:left="0"/>
        <w:jc w:val="both"/>
      </w:pPr>
      <w:r>
        <w:rPr>
          <w:rFonts w:ascii="Times New Roman"/>
          <w:b w:val="false"/>
          <w:i w:val="false"/>
          <w:color w:val="000000"/>
          <w:sz w:val="28"/>
        </w:rPr>
        <w:t>
      Границы избирательных участков: село Махамбет:</w:t>
      </w:r>
    </w:p>
    <w:p>
      <w:pPr>
        <w:spacing w:after="0"/>
        <w:ind w:left="0"/>
        <w:jc w:val="both"/>
      </w:pPr>
      <w:r>
        <w:rPr>
          <w:rFonts w:ascii="Times New Roman"/>
          <w:b w:val="false"/>
          <w:i w:val="false"/>
          <w:color w:val="000000"/>
          <w:sz w:val="28"/>
        </w:rPr>
        <w:t>
      улица имени Қабдола Сарина 1, 2, 3/1, 3/2, 4/1, 4/2, 5, 6/1, 6/2, 7, 8, 9, 12/1, 12/2;</w:t>
      </w:r>
    </w:p>
    <w:p>
      <w:pPr>
        <w:spacing w:after="0"/>
        <w:ind w:left="0"/>
        <w:jc w:val="both"/>
      </w:pPr>
      <w:r>
        <w:rPr>
          <w:rFonts w:ascii="Times New Roman"/>
          <w:b w:val="false"/>
          <w:i w:val="false"/>
          <w:color w:val="000000"/>
          <w:sz w:val="28"/>
        </w:rPr>
        <w:t>
      улица имени Куспана Олжабаева 1/1, 1/2, 2/1, 2/2, 3/1, 3/2, 3/3, 4, 5/1, 5/2, 6/1, 6/2, 7, 8, 9, 10, 11;</w:t>
      </w:r>
    </w:p>
    <w:p>
      <w:pPr>
        <w:spacing w:after="0"/>
        <w:ind w:left="0"/>
        <w:jc w:val="both"/>
      </w:pPr>
      <w:r>
        <w:rPr>
          <w:rFonts w:ascii="Times New Roman"/>
          <w:b w:val="false"/>
          <w:i w:val="false"/>
          <w:color w:val="000000"/>
          <w:sz w:val="28"/>
        </w:rPr>
        <w:t>
      улица имени Дощу Шененова 1, 2, 2а, 3, 4/1, 4/2, 4/3, 5, 6/1, 6/2, 7, 7/1, 7/2, 8/1, 8/2, 8/3, 9/1, 9/2, 10/1, 10/2, 11/1, 11/2, 12/1, 12/2, 14/1, 14/2, 15, 16, 17, 18, 19, 20, 21, 22, 23, 24, 25, 26, 27, 28, 29, 30, 31, 32, 33, 34, 35, 36, 37, 38, 39;</w:t>
      </w:r>
    </w:p>
    <w:p>
      <w:pPr>
        <w:spacing w:after="0"/>
        <w:ind w:left="0"/>
        <w:jc w:val="both"/>
      </w:pPr>
      <w:r>
        <w:rPr>
          <w:rFonts w:ascii="Times New Roman"/>
          <w:b w:val="false"/>
          <w:i w:val="false"/>
          <w:color w:val="000000"/>
          <w:sz w:val="28"/>
        </w:rPr>
        <w:t>
      улица Омара Толешова 1, 2, 3, 4/1, 4/2, 5, 6/1, 6/2, 7, 8/1, 8/2, 9, 10/1, 10/2, 11/1, 11/2, 12, 13, 14, 15, 15а, 16, 17, 18, 20, 21, 22, 23, 24, 25, 26, 27, 28, 29, 30, 31;</w:t>
      </w:r>
    </w:p>
    <w:p>
      <w:pPr>
        <w:spacing w:after="0"/>
        <w:ind w:left="0"/>
        <w:jc w:val="both"/>
      </w:pPr>
      <w:r>
        <w:rPr>
          <w:rFonts w:ascii="Times New Roman"/>
          <w:b w:val="false"/>
          <w:i w:val="false"/>
          <w:color w:val="000000"/>
          <w:sz w:val="28"/>
        </w:rPr>
        <w:t>
      улица имени Уали Жайыкова 1, 1а, 2, 3/1, 3/2, 4, 5/1, 5/2, 6/1, 6/2, 7/1, 7/2, 8, 9/1, 9/2, 10, 11/1, 11/2, 12, 13, 14, 15, 20;</w:t>
      </w:r>
    </w:p>
    <w:p>
      <w:pPr>
        <w:spacing w:after="0"/>
        <w:ind w:left="0"/>
        <w:jc w:val="both"/>
      </w:pPr>
      <w:r>
        <w:rPr>
          <w:rFonts w:ascii="Times New Roman"/>
          <w:b w:val="false"/>
          <w:i w:val="false"/>
          <w:color w:val="000000"/>
          <w:sz w:val="28"/>
        </w:rPr>
        <w:t>
      улица Жана курылыс 1, 2, 3, 4, 5, 6/1, 6/2, 7/1, 7/2, 8, 9/1, 9/2, 10, 11/1, 11/2, 14, 15, 16, 17, 18, 74;</w:t>
      </w:r>
    </w:p>
    <w:p>
      <w:pPr>
        <w:spacing w:after="0"/>
        <w:ind w:left="0"/>
        <w:jc w:val="both"/>
      </w:pPr>
      <w:r>
        <w:rPr>
          <w:rFonts w:ascii="Times New Roman"/>
          <w:b w:val="false"/>
          <w:i w:val="false"/>
          <w:color w:val="000000"/>
          <w:sz w:val="28"/>
        </w:rPr>
        <w:t>
      улица Утешкали Есмагамбетова 1, 2, 3, 4, 5, 6, 7, 7а, 8, 9, 10, 11, 12, 12/1, 12/2, 13, 14, 15, 16/1, 16/2, 18/1, 18/2, 18/2а, 19, 20/1, 20/2, 21/1, 22/1, 22/2, 23, 24, 25, 26/1, 26/2, 27, 28/1, 28/2, 28/3, 28/4, 29, 30, 31, 32/1, 32/2, 34, 35, 36, 38, 40, 42, 49;</w:t>
      </w:r>
    </w:p>
    <w:p>
      <w:pPr>
        <w:spacing w:after="0"/>
        <w:ind w:left="0"/>
        <w:jc w:val="both"/>
      </w:pPr>
      <w:r>
        <w:rPr>
          <w:rFonts w:ascii="Times New Roman"/>
          <w:b w:val="false"/>
          <w:i w:val="false"/>
          <w:color w:val="000000"/>
          <w:sz w:val="28"/>
        </w:rPr>
        <w:t>
      улица Онайбаева Айдына Тлеповича 1а, 1, 2, 3, 3а, 4, 5, 6, 7, 8, 9, 10, 11, 12, 13, 14, 15, 16, 17, 18, 19, 20, 21, 22, 22а, 23, 24, 25, 26, 27, 28, 29, 30, 31б, 32, 32а, 33, 34, 35, 36, 37, 38, 39, 40, 41, 47, 49, 50, 52, 53, 56, 57, 58, 61, 62, 63, 64, 64а, 67, 70, 71, 72, 74/1, 74/2, 76, 78, 82, 86, 87, 96, 104, 113, 114, 118, 119, 129, 155;</w:t>
      </w:r>
    </w:p>
    <w:p>
      <w:pPr>
        <w:spacing w:after="0"/>
        <w:ind w:left="0"/>
        <w:jc w:val="both"/>
      </w:pPr>
      <w:r>
        <w:rPr>
          <w:rFonts w:ascii="Times New Roman"/>
          <w:b w:val="false"/>
          <w:i w:val="false"/>
          <w:color w:val="000000"/>
          <w:sz w:val="28"/>
        </w:rPr>
        <w:t>
      улица Д. Конаева 1, 2, 3, 4, 5, 6, 7, 8, 9, 10, 11, 12, 13, 14, 15, 16, 66, 68;</w:t>
      </w:r>
    </w:p>
    <w:p>
      <w:pPr>
        <w:spacing w:after="0"/>
        <w:ind w:left="0"/>
        <w:jc w:val="both"/>
      </w:pPr>
      <w:r>
        <w:rPr>
          <w:rFonts w:ascii="Times New Roman"/>
          <w:b w:val="false"/>
          <w:i w:val="false"/>
          <w:color w:val="000000"/>
          <w:sz w:val="28"/>
        </w:rPr>
        <w:t>
      улица Әбілхайыр хана 1, 2, 3, 4, 5, 6, 7, 8, 9, 10, 11, 12, 13, 14, 15, 16, 17, 18, 19, 20, 21, 22, 23, 24, 25, 26, 27, 28, 29, 30, 31, 32, 33, 34, 35, 36, 37, 38, 39, 40, 41, 42, 43, 69, 69а, 75, 77, 93, 107;</w:t>
      </w:r>
    </w:p>
    <w:p>
      <w:pPr>
        <w:spacing w:after="0"/>
        <w:ind w:left="0"/>
        <w:jc w:val="both"/>
      </w:pPr>
      <w:r>
        <w:rPr>
          <w:rFonts w:ascii="Times New Roman"/>
          <w:b w:val="false"/>
          <w:i w:val="false"/>
          <w:color w:val="000000"/>
          <w:sz w:val="28"/>
        </w:rPr>
        <w:t>
      улица Мағжана Жұмабаева 1, 2, 3, 4, 5, 6, 7, 8, 9, 10, 11;</w:t>
      </w:r>
    </w:p>
    <w:p>
      <w:pPr>
        <w:spacing w:after="0"/>
        <w:ind w:left="0"/>
        <w:jc w:val="both"/>
      </w:pPr>
      <w:r>
        <w:rPr>
          <w:rFonts w:ascii="Times New Roman"/>
          <w:b w:val="false"/>
          <w:i w:val="false"/>
          <w:color w:val="000000"/>
          <w:sz w:val="28"/>
        </w:rPr>
        <w:t>
      микрорайон "Самал" 1, 2, 3, 4, 5, 6, 7, 8, 9, 10, 11, 12, 13, 14, 15, 16, 17, 23, 31, 105;</w:t>
      </w:r>
    </w:p>
    <w:p>
      <w:pPr>
        <w:spacing w:after="0"/>
        <w:ind w:left="0"/>
        <w:jc w:val="both"/>
      </w:pPr>
      <w:r>
        <w:rPr>
          <w:rFonts w:ascii="Times New Roman"/>
          <w:b w:val="false"/>
          <w:i w:val="false"/>
          <w:color w:val="000000"/>
          <w:sz w:val="28"/>
        </w:rPr>
        <w:t>
      улица Жайық шұғыласы газетіне 50 жыл 17, 18, 18а, 20/1, 20/2, 20/3, 20/4, 20/5, 20/6, 20/7, 20/8, 20/9, 20/10, 20/11, 20/12, 20/13, 20/14, 20/15, 20/16, 20/17, 20/18, 21, 22, 24, 25, 25/1, 25/2, 25/3, 25/4, 25/5, 25/6, 25/7, 25/8, 25/9, 25/10, 25/11, 25/12, 25/13, 25/14, 25/15, 25/16, 25/17, 25/18, 22/1, 22/2, 22/3, 22/4, 22/5, 22/6, 22/7, 22/8, 22/9, 22/10, 22/11, 22/12, 22/13, 22/14, 22/15, 22/16, 22/17, 22/18, 26, 27, 28, 30, 36;</w:t>
      </w:r>
    </w:p>
    <w:p>
      <w:pPr>
        <w:spacing w:after="0"/>
        <w:ind w:left="0"/>
        <w:jc w:val="both"/>
      </w:pPr>
      <w:r>
        <w:rPr>
          <w:rFonts w:ascii="Times New Roman"/>
          <w:b w:val="false"/>
          <w:i w:val="false"/>
          <w:color w:val="000000"/>
          <w:sz w:val="28"/>
        </w:rPr>
        <w:t>
      улица Мұрата Ерғалиева 1, 2, 3, 4, 5, 6, 7, 8, 9, 10, 11, 12, 13, 14, 15, 16, 17, 19, 20, 21, 21а, 22, 23, 24/1, 24/2, 25, 26, 27, 28, 29, 30, 31, 32, 33, 34, 35, 36, 37, 38, 39, 40/1, 40/2, 42/1, 42/2, 44/1, 44/2, 46/1, 46/2, 48/1, 48/2, 49, 50/1, 50/2, 51, 52, 53, 54, 55, 56, 57, 58, 59, 60, 61, 62, 63, 64, 65, 66, 67, 68, 70.</w:t>
      </w:r>
    </w:p>
    <w:p>
      <w:pPr>
        <w:spacing w:after="0"/>
        <w:ind w:left="0"/>
        <w:jc w:val="left"/>
      </w:pPr>
      <w:r>
        <w:rPr>
          <w:rFonts w:ascii="Times New Roman"/>
          <w:b/>
          <w:i w:val="false"/>
          <w:color w:val="000000"/>
        </w:rPr>
        <w:t xml:space="preserve"> Избирательный участок № 217</w:t>
      </w:r>
    </w:p>
    <w:p>
      <w:pPr>
        <w:spacing w:after="0"/>
        <w:ind w:left="0"/>
        <w:jc w:val="both"/>
      </w:pPr>
      <w:r>
        <w:rPr>
          <w:rFonts w:ascii="Times New Roman"/>
          <w:b w:val="false"/>
          <w:i w:val="false"/>
          <w:color w:val="000000"/>
          <w:sz w:val="28"/>
        </w:rPr>
        <w:t>
      Центр избирательного участка: село Махамбет, микрорайон "Шұғыла", улица Қазбек би, 40А, здание коммунального государственного учреждения "Общеобразовательная школа имени Дюйсенгали Толенова" Отдела образования Махамбетского района Управления образования Атырауской области".</w:t>
      </w:r>
    </w:p>
    <w:p>
      <w:pPr>
        <w:spacing w:after="0"/>
        <w:ind w:left="0"/>
        <w:jc w:val="both"/>
      </w:pPr>
      <w:r>
        <w:rPr>
          <w:rFonts w:ascii="Times New Roman"/>
          <w:b w:val="false"/>
          <w:i w:val="false"/>
          <w:color w:val="000000"/>
          <w:sz w:val="28"/>
        </w:rPr>
        <w:t>
      Границы избирательных участков: село Махамбет:</w:t>
      </w:r>
    </w:p>
    <w:p>
      <w:pPr>
        <w:spacing w:after="0"/>
        <w:ind w:left="0"/>
        <w:jc w:val="both"/>
      </w:pPr>
      <w:r>
        <w:rPr>
          <w:rFonts w:ascii="Times New Roman"/>
          <w:b w:val="false"/>
          <w:i w:val="false"/>
          <w:color w:val="000000"/>
          <w:sz w:val="28"/>
        </w:rPr>
        <w:t>
      улица Мухтара Ауезова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w:t>
      </w:r>
    </w:p>
    <w:p>
      <w:pPr>
        <w:spacing w:after="0"/>
        <w:ind w:left="0"/>
        <w:jc w:val="both"/>
      </w:pPr>
      <w:r>
        <w:rPr>
          <w:rFonts w:ascii="Times New Roman"/>
          <w:b w:val="false"/>
          <w:i w:val="false"/>
          <w:color w:val="000000"/>
          <w:sz w:val="28"/>
        </w:rPr>
        <w:t>
      улица Айтеке би 1, 2, 3, 4, 5, 6, 7, 9, 10, 11, 12, 13, 14, 15, 16, 17, 18, 22, 23, 26, 27, 28, 29, 31, 34, 35, 37, 51, 60;</w:t>
      </w:r>
    </w:p>
    <w:p>
      <w:pPr>
        <w:spacing w:after="0"/>
        <w:ind w:left="0"/>
        <w:jc w:val="both"/>
      </w:pPr>
      <w:r>
        <w:rPr>
          <w:rFonts w:ascii="Times New Roman"/>
          <w:b w:val="false"/>
          <w:i w:val="false"/>
          <w:color w:val="000000"/>
          <w:sz w:val="28"/>
        </w:rPr>
        <w:t>
      улица Казыбек би 1, 2, 3, 4, 4а, 5, 6, 7, 8, 8а, 9, 10, 11, 12, 13, 14, 15, 16, 17, 19, 21, 25, 27, 29, 31, 36, 41, 44а, 45, 46, 47, 47а, 54, 55, 57, 66, 68, 69, 81, 91, 93;</w:t>
      </w:r>
    </w:p>
    <w:p>
      <w:pPr>
        <w:spacing w:after="0"/>
        <w:ind w:left="0"/>
        <w:jc w:val="both"/>
      </w:pPr>
      <w:r>
        <w:rPr>
          <w:rFonts w:ascii="Times New Roman"/>
          <w:b w:val="false"/>
          <w:i w:val="false"/>
          <w:color w:val="000000"/>
          <w:sz w:val="28"/>
        </w:rPr>
        <w:t>
      улица Толе би 1, 2, 3, 4, 5, 6, 7, 8, 9, 10, 11, 12, 13, 14, 15, 16, 17, 18, 19, 20, 21, 22, 23, 24, 25, 26, 29, 30, 40, 42, 44, 46, 47, 50, 60, 61, 63, 74, 80, 84, 90, 95;</w:t>
      </w:r>
    </w:p>
    <w:p>
      <w:pPr>
        <w:spacing w:after="0"/>
        <w:ind w:left="0"/>
        <w:jc w:val="both"/>
      </w:pPr>
      <w:r>
        <w:rPr>
          <w:rFonts w:ascii="Times New Roman"/>
          <w:b w:val="false"/>
          <w:i w:val="false"/>
          <w:color w:val="000000"/>
          <w:sz w:val="28"/>
        </w:rPr>
        <w:t>
      улица Қаршымбая Ахмедиярова 1а, 2, 3, 4, 5, 6, 7, 8, 9, 10, 11, 12, 17, 18, 19, 20, 21, 22, 23, 24, 25, 26, 27, 28, 29, 30, 31, 32, 33, 34, 35, 36, 37, 38, 39, 40, 41, 42, 43, 44, 45, 46, 47, 48, 49, 50, 51, 54а/1, 54а/2, 54а/3, 54а/4, 54а/5, 54а/6, 54а/7, 54а/8, 54а/9, 54а/10, 54а/11, 54а/12, 54а/13, 54а/14, 54а/15, 54а/16, 54а/17, 54а/18, 54а/19, 54а/20, 54а/21, 54а/22, 54а/23, 54а/24, 54а/25, 54а/26, 54а/27, 54а/28, 54а/29, 54а/30, 54а/31, 54а/32, 54а/33, 54а/34, 54а/35, 54а/36, 54а/37, 54а/38, 54а/39, 54а/40, 54а/41, 54а/42, 54а/43, 54а/44, 54а/45, 54а/46, 54а/47, 54а/48, 54а/49, 54а/50, 54а/51, 54а/52, 54а/53, 54а/54, 54а/55, 54а/56, 54а/57, 54а/58, 54а/59, 54а/60, 55а/1, 55а/2, 55а/3, 55а/4, 55а/5, 55а/6, 55а/7, 55а/8, 55а/9, 55а/10, 55а/11, 55а/12, 55а/13, 55а/14, 55а/15, 55а/16, 55а/17, 55а/18, 55а/19, 55а/20, 55а/21, 55а/22, 55а/23, 55а/24, 55а/25, 55а/26, 55а/27, 55а/28, 55а/29, 55а/30, 55а/31, 55а/32, 55а/33, 55а/34, 55а/35, 55а/36, 55а/37, 55а/38, 55а/39, 55а/40, 55а/41, 55а/42, 55а/43, 55а/44, 55а/45, 55а/46, 55а/47, 55а/48, 55а/49, 55а/50, 55а/51, 55а/52, 55а/53, 55а/54, 55а/55, 55а/56, 55а/57, 55а/58, 55а/59, 55а/60, 56а/1, 56а/2, 56а/3, 56а/4, 56а/5, 56а/6, 56а/7, 56а/8, 56а/9, 56а/10, 56а/11, 56а/12, 56а/13, 56а/14, 56а/15, 56а/16, 56а/17, 56а/18, 56а/19, 56а/20, 56а/21, 56а/22, 56а/23, 56а/24, 56а/25, 56а/26, 56а/27, 56а/28, 56а/29, 56а/30, 56а/31, 56а/32, 56а/33, 56а/34, 56а/35, 56а/36, 56а/37, 56а/38, 56а/39, 56а/40, 56а/41, 56а/42, 56а/43, 56а/44, 56а/45, 56а/46, 56а/47, 56а/48, 56а/49, 56а/50, 56а/51, 56а/52, 56а/53, 56а/54, 56а/55, 56а/56, 56а/57, 56а/58, 56а/59, 56а/60;</w:t>
      </w:r>
    </w:p>
    <w:p>
      <w:pPr>
        <w:spacing w:after="0"/>
        <w:ind w:left="0"/>
        <w:jc w:val="both"/>
      </w:pPr>
      <w:r>
        <w:rPr>
          <w:rFonts w:ascii="Times New Roman"/>
          <w:b w:val="false"/>
          <w:i w:val="false"/>
          <w:color w:val="000000"/>
          <w:sz w:val="28"/>
        </w:rPr>
        <w:t>
      улица Акан сері 1, 2, 3, 4, 5, 6, 7, 8, 9, 10, 11, 12, 13, 14, 15, 16, 17, 18, 19, 20, 21, 22, 23, 24, 25, 26, 27, 28, 29, 30, 31, 32, 33, 34, 35, 36, 37, 38, 39, 40, 41, 42, 43, 44, 45, 46, 47, 48, 49, 50, 51, 52, 53, 54, 55, 56, 57, 58;</w:t>
      </w:r>
    </w:p>
    <w:p>
      <w:pPr>
        <w:spacing w:after="0"/>
        <w:ind w:left="0"/>
        <w:jc w:val="both"/>
      </w:pPr>
      <w:r>
        <w:rPr>
          <w:rFonts w:ascii="Times New Roman"/>
          <w:b w:val="false"/>
          <w:i w:val="false"/>
          <w:color w:val="000000"/>
          <w:sz w:val="28"/>
        </w:rPr>
        <w:t>
      улица Омара Юсупова 1, 2, 3, 4, 5, 6, 7, 8, 9, 10, 11, 12, 13, 14, 15, 16, 17, 18, 19, 20, 21, 22; 23, 24, 24а, 25, 26, 27, 28, 29, 30, 31, 32, 33, 34, 35, 36, 37, 38, 39, 40, 41, 42, 43, 44, 45, 46, 47, 48, 49, 50, 51, 52, 53, 54, 55, 56, 57, 58, 59, 60, 61, 62, 63, 64, 65, 66, 67, 68, 69;</w:t>
      </w:r>
    </w:p>
    <w:p>
      <w:pPr>
        <w:spacing w:after="0"/>
        <w:ind w:left="0"/>
        <w:jc w:val="both"/>
      </w:pPr>
      <w:r>
        <w:rPr>
          <w:rFonts w:ascii="Times New Roman"/>
          <w:b w:val="false"/>
          <w:i w:val="false"/>
          <w:color w:val="000000"/>
          <w:sz w:val="28"/>
        </w:rPr>
        <w:t>
      улица Утешкали Есмагамбетова 50, 51, 52, 53, 54, 55, 56, 57, 58, 59, 60, 61, 62, 63, 64, 65, 65а, 66, 67, 68, 69, 70, 71, 72, 73, 74, 75, 76, 77, 78, 79, 80, 81, 82, 83, 84, 85/1, 85/2, 86, 87, 88, 90, 91, 92, 93, 94, 95, 96, 97, 98, 99, 100;</w:t>
      </w:r>
    </w:p>
    <w:p>
      <w:pPr>
        <w:spacing w:after="0"/>
        <w:ind w:left="0"/>
        <w:jc w:val="both"/>
      </w:pPr>
      <w:r>
        <w:rPr>
          <w:rFonts w:ascii="Times New Roman"/>
          <w:b w:val="false"/>
          <w:i w:val="false"/>
          <w:color w:val="000000"/>
          <w:sz w:val="28"/>
        </w:rPr>
        <w:t>
      Улица Жұмекен Нажмеденов 1, 2, 3, 4, 4а, 5, 6, 7, 8, 9, 9а, 10, 11, 12, 13, 14, 15, 16, 17, 18, 19, 20, 21, 22, 23, 24, 25, 26, 27, 28, 29, 30, 32, 33, 35, 41, 50, 52, 53, 54, 55, 56, 58, 59, 60, 61, 65, 67;</w:t>
      </w:r>
    </w:p>
    <w:p>
      <w:pPr>
        <w:spacing w:after="0"/>
        <w:ind w:left="0"/>
        <w:jc w:val="both"/>
      </w:pPr>
      <w:r>
        <w:rPr>
          <w:rFonts w:ascii="Times New Roman"/>
          <w:b w:val="false"/>
          <w:i w:val="false"/>
          <w:color w:val="000000"/>
          <w:sz w:val="28"/>
        </w:rPr>
        <w:t>
      Улица "Наркескен" 1, 2, 3, 4, 5, 6, 7, 8, 9;</w:t>
      </w:r>
    </w:p>
    <w:p>
      <w:pPr>
        <w:spacing w:after="0"/>
        <w:ind w:left="0"/>
        <w:jc w:val="both"/>
      </w:pPr>
      <w:r>
        <w:rPr>
          <w:rFonts w:ascii="Times New Roman"/>
          <w:b w:val="false"/>
          <w:i w:val="false"/>
          <w:color w:val="000000"/>
          <w:sz w:val="28"/>
        </w:rPr>
        <w:t>
      улицы Нұрғиса Тілендиева 1, 2, 3, 4, 5, 6, 7, 8, 9, 10, 11, 12, 13, 14, 15, 16, 17, 18, 19, 20, 21, 21а, 22, 23, 24, 25, 26, 27, 28, 29, 30, 31, 32, 33, 34, 35, 36, 37, 38, 39, 40, 41, 42, 43, 44, 45, 46, 47, 48, 49, 50, 51, 52, 53, 54, 55, 56, 56а, 57;</w:t>
      </w:r>
    </w:p>
    <w:p>
      <w:pPr>
        <w:spacing w:after="0"/>
        <w:ind w:left="0"/>
        <w:jc w:val="both"/>
      </w:pPr>
      <w:r>
        <w:rPr>
          <w:rFonts w:ascii="Times New Roman"/>
          <w:b w:val="false"/>
          <w:i w:val="false"/>
          <w:color w:val="000000"/>
          <w:sz w:val="28"/>
        </w:rPr>
        <w:t>
      улица Оралхана Бөкея 5, 33, 74, 76, 112;</w:t>
      </w:r>
    </w:p>
    <w:p>
      <w:pPr>
        <w:spacing w:after="0"/>
        <w:ind w:left="0"/>
        <w:jc w:val="both"/>
      </w:pPr>
      <w:r>
        <w:rPr>
          <w:rFonts w:ascii="Times New Roman"/>
          <w:b w:val="false"/>
          <w:i w:val="false"/>
          <w:color w:val="000000"/>
          <w:sz w:val="28"/>
        </w:rPr>
        <w:t>
      улица Коркыта Байзакова 1, 2, 3, 4, 5, 6, 7, 8, 9, 10, 11, 12, 13, 14, 15, 16, 17, 18, 19, 20, 21, 22, 23, 24, 25, 26, 27, 28, 29, 30, 31, 32, 33, 34, 35, 36, 37, 38, 39, 40, 41, 42, 43, 44, 45, 46, 47, 48, 49, 57, 61;</w:t>
      </w:r>
    </w:p>
    <w:p>
      <w:pPr>
        <w:spacing w:after="0"/>
        <w:ind w:left="0"/>
        <w:jc w:val="both"/>
      </w:pPr>
      <w:r>
        <w:rPr>
          <w:rFonts w:ascii="Times New Roman"/>
          <w:b w:val="false"/>
          <w:i w:val="false"/>
          <w:color w:val="000000"/>
          <w:sz w:val="28"/>
        </w:rPr>
        <w:t>
      Улица Қабижан Салықов 1, 2, 3, 4, 5, 6, 7, 8, 9, 10, 11, 12, 13, 14, 15, 16, 17, 18, 23, 45, 92;</w:t>
      </w:r>
    </w:p>
    <w:p>
      <w:pPr>
        <w:spacing w:after="0"/>
        <w:ind w:left="0"/>
        <w:jc w:val="both"/>
      </w:pPr>
      <w:r>
        <w:rPr>
          <w:rFonts w:ascii="Times New Roman"/>
          <w:b w:val="false"/>
          <w:i w:val="false"/>
          <w:color w:val="000000"/>
          <w:sz w:val="28"/>
        </w:rPr>
        <w:t>
      Улица Отырар 1, 2, 3, 4, 5, 6, 7, 8, 9, 10, 11, 12, 13;</w:t>
      </w:r>
    </w:p>
    <w:p>
      <w:pPr>
        <w:spacing w:after="0"/>
        <w:ind w:left="0"/>
        <w:jc w:val="both"/>
      </w:pPr>
      <w:r>
        <w:rPr>
          <w:rFonts w:ascii="Times New Roman"/>
          <w:b w:val="false"/>
          <w:i w:val="false"/>
          <w:color w:val="000000"/>
          <w:sz w:val="28"/>
        </w:rPr>
        <w:t>
      Улица Сембая Бердімұратова 1, 2, 3, 4, 5, 6, 7, 8, 9, 10, 11, 12, 13, 14;</w:t>
      </w:r>
    </w:p>
    <w:p>
      <w:pPr>
        <w:spacing w:after="0"/>
        <w:ind w:left="0"/>
        <w:jc w:val="both"/>
      </w:pPr>
      <w:r>
        <w:rPr>
          <w:rFonts w:ascii="Times New Roman"/>
          <w:b w:val="false"/>
          <w:i w:val="false"/>
          <w:color w:val="000000"/>
          <w:sz w:val="28"/>
        </w:rPr>
        <w:t>
      Микрорайон "Шұғыла" 1, 2, 3, 4, 5, 6, 7, 8, 9, 10, 44;</w:t>
      </w:r>
    </w:p>
    <w:p>
      <w:pPr>
        <w:spacing w:after="0"/>
        <w:ind w:left="0"/>
        <w:jc w:val="both"/>
      </w:pPr>
      <w:r>
        <w:rPr>
          <w:rFonts w:ascii="Times New Roman"/>
          <w:b w:val="false"/>
          <w:i w:val="false"/>
          <w:color w:val="000000"/>
          <w:sz w:val="28"/>
        </w:rPr>
        <w:t>
      Улица Керей хан 1, 2, 3, 4, 5, 6, 7, 8, 9, 10;</w:t>
      </w:r>
    </w:p>
    <w:p>
      <w:pPr>
        <w:spacing w:after="0"/>
        <w:ind w:left="0"/>
        <w:jc w:val="both"/>
      </w:pPr>
      <w:r>
        <w:rPr>
          <w:rFonts w:ascii="Times New Roman"/>
          <w:b w:val="false"/>
          <w:i w:val="false"/>
          <w:color w:val="000000"/>
          <w:sz w:val="28"/>
        </w:rPr>
        <w:t>
      Улица Тауке хана 1, 2, 3, 4, 5, 6, 7, 8, 9, 10;</w:t>
      </w:r>
    </w:p>
    <w:p>
      <w:pPr>
        <w:spacing w:after="0"/>
        <w:ind w:left="0"/>
        <w:jc w:val="both"/>
      </w:pPr>
      <w:r>
        <w:rPr>
          <w:rFonts w:ascii="Times New Roman"/>
          <w:b w:val="false"/>
          <w:i w:val="false"/>
          <w:color w:val="000000"/>
          <w:sz w:val="28"/>
        </w:rPr>
        <w:t>
      Улица Жібек жолы 1, 2, 3, 4, 5, 6, 7, 8, 9, 10, 11, 12;</w:t>
      </w:r>
    </w:p>
    <w:p>
      <w:pPr>
        <w:spacing w:after="0"/>
        <w:ind w:left="0"/>
        <w:jc w:val="both"/>
      </w:pPr>
      <w:r>
        <w:rPr>
          <w:rFonts w:ascii="Times New Roman"/>
          <w:b w:val="false"/>
          <w:i w:val="false"/>
          <w:color w:val="000000"/>
          <w:sz w:val="28"/>
        </w:rPr>
        <w:t>
      Улица Бурабай 1, 2, 3, 4, 5, 6, 7, 8, 9, 10, 11, 12, 13, 14;</w:t>
      </w:r>
    </w:p>
    <w:p>
      <w:pPr>
        <w:spacing w:after="0"/>
        <w:ind w:left="0"/>
        <w:jc w:val="both"/>
      </w:pPr>
      <w:r>
        <w:rPr>
          <w:rFonts w:ascii="Times New Roman"/>
          <w:b w:val="false"/>
          <w:i w:val="false"/>
          <w:color w:val="000000"/>
          <w:sz w:val="28"/>
        </w:rPr>
        <w:t>
      Улица Қабанбай батыр 1, 2, 3, 4, 5, 6, 7, 8, 9, 10, 11, 12, 13, 14, 15.</w:t>
      </w:r>
    </w:p>
    <w:p>
      <w:pPr>
        <w:spacing w:after="0"/>
        <w:ind w:left="0"/>
        <w:jc w:val="left"/>
      </w:pPr>
      <w:r>
        <w:rPr>
          <w:rFonts w:ascii="Times New Roman"/>
          <w:b/>
          <w:i w:val="false"/>
          <w:color w:val="000000"/>
        </w:rPr>
        <w:t xml:space="preserve"> Избирательный участок № 218</w:t>
      </w:r>
    </w:p>
    <w:p>
      <w:pPr>
        <w:spacing w:after="0"/>
        <w:ind w:left="0"/>
        <w:jc w:val="both"/>
      </w:pPr>
      <w:r>
        <w:rPr>
          <w:rFonts w:ascii="Times New Roman"/>
          <w:b w:val="false"/>
          <w:i w:val="false"/>
          <w:color w:val="000000"/>
          <w:sz w:val="28"/>
        </w:rPr>
        <w:t>
      Центр избирательного участка: село Махамбет, улица Мұрата Шоқпарова, 117, здание коммунального государственного учреждения "Средняя школа имени Оная Шонаева" отдела образования Махамбетского района Управления образования Атырауской области".</w:t>
      </w:r>
    </w:p>
    <w:p>
      <w:pPr>
        <w:spacing w:after="0"/>
        <w:ind w:left="0"/>
        <w:jc w:val="both"/>
      </w:pPr>
      <w:r>
        <w:rPr>
          <w:rFonts w:ascii="Times New Roman"/>
          <w:b w:val="false"/>
          <w:i w:val="false"/>
          <w:color w:val="000000"/>
          <w:sz w:val="28"/>
        </w:rPr>
        <w:t>
      Границы избирательного участка: село Махамбет:</w:t>
      </w:r>
    </w:p>
    <w:p>
      <w:pPr>
        <w:spacing w:after="0"/>
        <w:ind w:left="0"/>
        <w:jc w:val="both"/>
      </w:pPr>
      <w:r>
        <w:rPr>
          <w:rFonts w:ascii="Times New Roman"/>
          <w:b w:val="false"/>
          <w:i w:val="false"/>
          <w:color w:val="000000"/>
          <w:sz w:val="28"/>
        </w:rPr>
        <w:t>
      улица Абая 95, 96, 97, 99, 100, 101, 102, 103, 104, 105, 106, 107, 108, 109, 109/1, 110, 111, 112, 113, 114, 115, 116, 117, 119, 121, 122, 123, 124, 125, 126, 127, 128, 129, 130, 132, 133, 134, 135, 136, 137, 138, 139, 140, 141, 142, 143, 144, 145, 146, 147, 148, 149, 150, 151, 152, 153, 154, 155, 156, 157, 158, 159, 160, 161, 162, 164, 165, 166, 166а, 167/1, 167/2, 167/3, 168, 170, 172, 174, 175, 176, 180;</w:t>
      </w:r>
    </w:p>
    <w:p>
      <w:pPr>
        <w:spacing w:after="0"/>
        <w:ind w:left="0"/>
        <w:jc w:val="both"/>
      </w:pPr>
      <w:r>
        <w:rPr>
          <w:rFonts w:ascii="Times New Roman"/>
          <w:b w:val="false"/>
          <w:i w:val="false"/>
          <w:color w:val="000000"/>
          <w:sz w:val="28"/>
        </w:rPr>
        <w:t>
      улица Мұрата Шоқпарова 17, 18, 19, 20, 21, 22, 23, 24, 25, 26, 27, 28, 29, 30, 31, 32, 33/1, 33/2, 34, 35, 36, 37, 38, 39, 40, 40а, 41, 42, 43, 44, 45, 46, 46а, 47, 48, 49, 50, 51, 52, 53, 54, 55, 56, 57/1, 57/2, 58, 59, 60, 61, 64, 66, 67, 68, 69, 70, 71, 73, 74, 75, 76, 77, 78, 79, 80, 81, 82, 83, 84, 85, 86, 87, 88, 89, 90, 91, 92, 93, 94, 95, 96/1, 96/2, 97, 98, 99, 100, 101, 102, 103, 104, 105, 106, 107;</w:t>
      </w:r>
    </w:p>
    <w:p>
      <w:pPr>
        <w:spacing w:after="0"/>
        <w:ind w:left="0"/>
        <w:jc w:val="both"/>
      </w:pPr>
      <w:r>
        <w:rPr>
          <w:rFonts w:ascii="Times New Roman"/>
          <w:b w:val="false"/>
          <w:i w:val="false"/>
          <w:color w:val="000000"/>
          <w:sz w:val="28"/>
        </w:rPr>
        <w:t>
      улица Дины Нурпейисовой 1, 2, 3, 4, 5, 6, 7, 8, 9, 11, 12, 13, 15, 17, 17/1, 17/2;</w:t>
      </w:r>
    </w:p>
    <w:p>
      <w:pPr>
        <w:spacing w:after="0"/>
        <w:ind w:left="0"/>
        <w:jc w:val="both"/>
      </w:pPr>
      <w:r>
        <w:rPr>
          <w:rFonts w:ascii="Times New Roman"/>
          <w:b w:val="false"/>
          <w:i w:val="false"/>
          <w:color w:val="000000"/>
          <w:sz w:val="28"/>
        </w:rPr>
        <w:t>
      улица имени К.Кабенова 1/1, 1/2, 2, 2/1, 2/2, 3, 4, 5, 6, 7, 8, 9, 10, 11, 12, 13, 15, 16, 17, 18, 19, 20;</w:t>
      </w:r>
    </w:p>
    <w:p>
      <w:pPr>
        <w:spacing w:after="0"/>
        <w:ind w:left="0"/>
        <w:jc w:val="both"/>
      </w:pPr>
      <w:r>
        <w:rPr>
          <w:rFonts w:ascii="Times New Roman"/>
          <w:b w:val="false"/>
          <w:i w:val="false"/>
          <w:color w:val="000000"/>
          <w:sz w:val="28"/>
        </w:rPr>
        <w:t>
      улица Оңая Шонаева 1/1, 1/2, 2, 2/1, 2/2, 3/1, 3/2, 4, 5, 5а, 6, 7/1, 7/2, 8, 9, 10, 11/1, 11/2, 12, 13, 14, 16, 18;</w:t>
      </w:r>
    </w:p>
    <w:p>
      <w:pPr>
        <w:spacing w:after="0"/>
        <w:ind w:left="0"/>
        <w:jc w:val="both"/>
      </w:pPr>
      <w:r>
        <w:rPr>
          <w:rFonts w:ascii="Times New Roman"/>
          <w:b w:val="false"/>
          <w:i w:val="false"/>
          <w:color w:val="000000"/>
          <w:sz w:val="28"/>
        </w:rPr>
        <w:t>
      улица Қисыма Мырзағалиева 1, 3, 4, 5, 5/2, 6, 7, 8, 9, 10, 11, 12, 12/1, 12/2, 13, 14, 15/1, 15/2, 16, 17, 18, 19, 20/1, 20/2, 21, 21а, 22, 23, 23/2, 24, 25, 25а, 26, 27, 27/1, 27/2, 27а, 28, 29/1, 29/2, 31/1, 31/2, 32, 32а, 33/1, 33/2, 34, 35, 35а, 36, 36/1, 36/2, 37, 37/1, 37а, 38, 39, 39/2, 40, 41, 43, 45, 47, 48, 51, 60, 63, 64, 80, 198, 202, 203;</w:t>
      </w:r>
    </w:p>
    <w:p>
      <w:pPr>
        <w:spacing w:after="0"/>
        <w:ind w:left="0"/>
        <w:jc w:val="both"/>
      </w:pPr>
      <w:r>
        <w:rPr>
          <w:rFonts w:ascii="Times New Roman"/>
          <w:b w:val="false"/>
          <w:i w:val="false"/>
          <w:color w:val="000000"/>
          <w:sz w:val="28"/>
        </w:rPr>
        <w:t>
      микрорайон "Ынтымак" 1, 1а, 2, 3, 4, 5, 6, 7, 8, 9, 10, 11, 12, 13, 14, 15, 16, 17, 18, 19, 20, 21, 22, 23, 24, 25, 26, 27, 28, 36, 38, 48;</w:t>
      </w:r>
    </w:p>
    <w:p>
      <w:pPr>
        <w:spacing w:after="0"/>
        <w:ind w:left="0"/>
        <w:jc w:val="both"/>
      </w:pPr>
      <w:r>
        <w:rPr>
          <w:rFonts w:ascii="Times New Roman"/>
          <w:b w:val="false"/>
          <w:i w:val="false"/>
          <w:color w:val="000000"/>
          <w:sz w:val="28"/>
        </w:rPr>
        <w:t>
      улица Сұлтанмахмұт Торайғыров 1, 2, 3, 4, 5, 6, 7, 8, 9, 10, 11, 12, 13, 14, 15, 16, 17, 18, 19, 20, 21, 22, 23, 24, 25, 26, 26а, 27, 28, 29, 30, 31, 32, 33, 34, 35, 36, 37, 38, 39, 40, 41, 42, 43, 44, 45, 46, 47, 48, 49, 50, 51, 52, 54, 56, 58;</w:t>
      </w:r>
    </w:p>
    <w:p>
      <w:pPr>
        <w:spacing w:after="0"/>
        <w:ind w:left="0"/>
        <w:jc w:val="both"/>
      </w:pPr>
      <w:r>
        <w:rPr>
          <w:rFonts w:ascii="Times New Roman"/>
          <w:b w:val="false"/>
          <w:i w:val="false"/>
          <w:color w:val="000000"/>
          <w:sz w:val="28"/>
        </w:rPr>
        <w:t>
      улица Мұхита Мерәліұлы 1, 2, 3, 4, 5, 6, 7, 8, 9, 10, 11, 12, 13, 14, 15, 16, 17, 18, 19, 20, 21, 22, 23, 23а, 24;</w:t>
      </w:r>
    </w:p>
    <w:p>
      <w:pPr>
        <w:spacing w:after="0"/>
        <w:ind w:left="0"/>
        <w:jc w:val="both"/>
      </w:pPr>
      <w:r>
        <w:rPr>
          <w:rFonts w:ascii="Times New Roman"/>
          <w:b w:val="false"/>
          <w:i w:val="false"/>
          <w:color w:val="000000"/>
          <w:sz w:val="28"/>
        </w:rPr>
        <w:t>
      улица Ілияса Есенберлина 1, 2, 3, 4, 5, 6, 7;</w:t>
      </w:r>
    </w:p>
    <w:p>
      <w:pPr>
        <w:spacing w:after="0"/>
        <w:ind w:left="0"/>
        <w:jc w:val="both"/>
      </w:pPr>
      <w:r>
        <w:rPr>
          <w:rFonts w:ascii="Times New Roman"/>
          <w:b w:val="false"/>
          <w:i w:val="false"/>
          <w:color w:val="000000"/>
          <w:sz w:val="28"/>
        </w:rPr>
        <w:t>
      микрорайон "Бірлік" 1, 2, 3, 4, 5, 6, 7, 8, 9, 10, 10б, 11, 12, 128;</w:t>
      </w:r>
    </w:p>
    <w:p>
      <w:pPr>
        <w:spacing w:after="0"/>
        <w:ind w:left="0"/>
        <w:jc w:val="both"/>
      </w:pPr>
      <w:r>
        <w:rPr>
          <w:rFonts w:ascii="Times New Roman"/>
          <w:b w:val="false"/>
          <w:i w:val="false"/>
          <w:color w:val="000000"/>
          <w:sz w:val="28"/>
        </w:rPr>
        <w:t>
      улица Сәкена Сейфуллина 1, 2, 3, 4;</w:t>
      </w:r>
    </w:p>
    <w:p>
      <w:pPr>
        <w:spacing w:after="0"/>
        <w:ind w:left="0"/>
        <w:jc w:val="both"/>
      </w:pPr>
      <w:r>
        <w:rPr>
          <w:rFonts w:ascii="Times New Roman"/>
          <w:b w:val="false"/>
          <w:i w:val="false"/>
          <w:color w:val="000000"/>
          <w:sz w:val="28"/>
        </w:rPr>
        <w:t>
      улица Мұқана Төлебаева 1, 2, 3, 4, 5, 6, 7, 8, 9, 10, 11, 12, 13, 14, 15;</w:t>
      </w:r>
    </w:p>
    <w:p>
      <w:pPr>
        <w:spacing w:after="0"/>
        <w:ind w:left="0"/>
        <w:jc w:val="both"/>
      </w:pPr>
      <w:r>
        <w:rPr>
          <w:rFonts w:ascii="Times New Roman"/>
          <w:b w:val="false"/>
          <w:i w:val="false"/>
          <w:color w:val="000000"/>
          <w:sz w:val="28"/>
        </w:rPr>
        <w:t>
      улица Ақшолан 1, 2, 3, 4/1, 4/2, 5, 6, 7, 8/1, 8/2, 9, 10, 11, 12, 12/1, 12/2, 13/1, 13/2, 14, 15, 16, 17, 18, 19, 20, 21, 22, 23/1, 23/2, 24, 25, 25/1, 25/2, 26, 27/1, 27/2, 28, 28а, 29/1, 29/2, 30, 31, 31а, 32, 33, 34, 35, 36, 37/1, 37/2, 38, 39/1, 39/2, 40, 41, 42, 43/1, 43/2, 44, 45/1, 45/2, 46/1, 46/2, 47, 48/1, 48/2, 49, 50, 54, 116, 119;</w:t>
      </w:r>
    </w:p>
    <w:p>
      <w:pPr>
        <w:spacing w:after="0"/>
        <w:ind w:left="0"/>
        <w:jc w:val="both"/>
      </w:pPr>
      <w:r>
        <w:rPr>
          <w:rFonts w:ascii="Times New Roman"/>
          <w:b w:val="false"/>
          <w:i w:val="false"/>
          <w:color w:val="000000"/>
          <w:sz w:val="28"/>
        </w:rPr>
        <w:t>
      микрорайон "Игилик" 1, 2, 3, 4, 5, 6, 7, 8, 68, 72, 74;</w:t>
      </w:r>
    </w:p>
    <w:p>
      <w:pPr>
        <w:spacing w:after="0"/>
        <w:ind w:left="0"/>
        <w:jc w:val="both"/>
      </w:pPr>
      <w:r>
        <w:rPr>
          <w:rFonts w:ascii="Times New Roman"/>
          <w:b w:val="false"/>
          <w:i w:val="false"/>
          <w:color w:val="000000"/>
          <w:sz w:val="28"/>
        </w:rPr>
        <w:t>
      улица Ыбырая Алтынсарина 1, 2, 3, 4, 5, 7, 8, 9, 10, 11,12, 13, 14, 15, 16, 17, 18, 19, 20, 21, 22, 23, 24, 25, 26, 27, 28;</w:t>
      </w:r>
    </w:p>
    <w:p>
      <w:pPr>
        <w:spacing w:after="0"/>
        <w:ind w:left="0"/>
        <w:jc w:val="both"/>
      </w:pPr>
      <w:r>
        <w:rPr>
          <w:rFonts w:ascii="Times New Roman"/>
          <w:b w:val="false"/>
          <w:i w:val="false"/>
          <w:color w:val="000000"/>
          <w:sz w:val="28"/>
        </w:rPr>
        <w:t>
      улица Халела Досмұхамедова 1, 2, 3, 4, 5, 6, 7, 8, 9, 10, 11, 12, 13, 14, 15, 16, 17, 18, 19, 20, 21, 22, 28, 29, 31, 32, 47;</w:t>
      </w:r>
    </w:p>
    <w:p>
      <w:pPr>
        <w:spacing w:after="0"/>
        <w:ind w:left="0"/>
        <w:jc w:val="both"/>
      </w:pPr>
      <w:r>
        <w:rPr>
          <w:rFonts w:ascii="Times New Roman"/>
          <w:b w:val="false"/>
          <w:i w:val="false"/>
          <w:color w:val="000000"/>
          <w:sz w:val="28"/>
        </w:rPr>
        <w:t>
      микрарайон "Откел" улица Көкжиек 1, 2, 3, 4, 5, 6/1, 6/2, 7, 8, 9, 10/1, 10/2, 11, 12, 13, 14, 15, 16, 17, 18, 19, 20, 22, 24, 25, 26, 28, 30, 32, 34, 36, 38, 41, 42, 74;</w:t>
      </w:r>
    </w:p>
    <w:p>
      <w:pPr>
        <w:spacing w:after="0"/>
        <w:ind w:left="0"/>
        <w:jc w:val="both"/>
      </w:pPr>
      <w:r>
        <w:rPr>
          <w:rFonts w:ascii="Times New Roman"/>
          <w:b w:val="false"/>
          <w:i w:val="false"/>
          <w:color w:val="000000"/>
          <w:sz w:val="28"/>
        </w:rPr>
        <w:t>
      микрорайон "Құрылысшы" 1, 1а, 2, 3, 4, 5, 6, 7, 8/1, 8/2, 9, 10, 11, 12, 13, 15, 81, 85, 94;</w:t>
      </w:r>
    </w:p>
    <w:p>
      <w:pPr>
        <w:spacing w:after="0"/>
        <w:ind w:left="0"/>
        <w:jc w:val="both"/>
      </w:pPr>
      <w:r>
        <w:rPr>
          <w:rFonts w:ascii="Times New Roman"/>
          <w:b w:val="false"/>
          <w:i w:val="false"/>
          <w:color w:val="000000"/>
          <w:sz w:val="28"/>
        </w:rPr>
        <w:t>
      улица Тахауи Ахтанова 1, 2, 3, 4, 5, 6, 7, 8, 9, 10, 11, 12, 13, 14, 15, 16, 17, 18, 19, 20, 21, 22, 23, 24.</w:t>
      </w:r>
    </w:p>
    <w:p>
      <w:pPr>
        <w:spacing w:after="0"/>
        <w:ind w:left="0"/>
        <w:jc w:val="left"/>
      </w:pPr>
      <w:r>
        <w:rPr>
          <w:rFonts w:ascii="Times New Roman"/>
          <w:b/>
          <w:i w:val="false"/>
          <w:color w:val="000000"/>
        </w:rPr>
        <w:t xml:space="preserve"> Избирательный участок № 219</w:t>
      </w:r>
    </w:p>
    <w:p>
      <w:pPr>
        <w:spacing w:after="0"/>
        <w:ind w:left="0"/>
        <w:jc w:val="both"/>
      </w:pPr>
      <w:r>
        <w:rPr>
          <w:rFonts w:ascii="Times New Roman"/>
          <w:b w:val="false"/>
          <w:i w:val="false"/>
          <w:color w:val="000000"/>
          <w:sz w:val="28"/>
        </w:rPr>
        <w:t>
      Центр избирательного участка: село Махамбет, улица имени Мырзабека Боранқұлова, 7, здание коммунального государственного учреждения "Махамбетская средняя школа имени Есенбая Агелеуова" отдела образования Махамбетского района Управления образования Атырауской области".</w:t>
      </w:r>
    </w:p>
    <w:p>
      <w:pPr>
        <w:spacing w:after="0"/>
        <w:ind w:left="0"/>
        <w:jc w:val="both"/>
      </w:pPr>
      <w:r>
        <w:rPr>
          <w:rFonts w:ascii="Times New Roman"/>
          <w:b w:val="false"/>
          <w:i w:val="false"/>
          <w:color w:val="000000"/>
          <w:sz w:val="28"/>
        </w:rPr>
        <w:t>
      Границы избирательного участка: село Махамбет:</w:t>
      </w:r>
    </w:p>
    <w:p>
      <w:pPr>
        <w:spacing w:after="0"/>
        <w:ind w:left="0"/>
        <w:jc w:val="both"/>
      </w:pPr>
      <w:r>
        <w:rPr>
          <w:rFonts w:ascii="Times New Roman"/>
          <w:b w:val="false"/>
          <w:i w:val="false"/>
          <w:color w:val="000000"/>
          <w:sz w:val="28"/>
        </w:rPr>
        <w:t>
      улица Абая 1, 2, 3, 4, 4а, 5, 6, 6а, 7/1, 7/2, 7/3, 7/4, 8, 9, 9/1, 9/2, 9/3, 9/4, 10, 11, 12, 13, 13а, 14/1, 15, 16, 18, 19, 21, 21/1, 21/2, 21/3, 21/4, 21/5, 21/6, 21/7, 21/8, 21/9, 21/10, 21/11, 21/12, 21/13, 21/14, 21/15, 21/16, 22, 23, 24/1, 24/2, 25, 25/1, 25/2, 25/3, 25/4, 25/5, 25/6, 25/7, 25/8, 26, 26/1, 26/2, 26/3, 185, 206, 209, 211, 212, 212а, 213, 227, 274;</w:t>
      </w:r>
    </w:p>
    <w:p>
      <w:pPr>
        <w:spacing w:after="0"/>
        <w:ind w:left="0"/>
        <w:jc w:val="both"/>
      </w:pPr>
      <w:r>
        <w:rPr>
          <w:rFonts w:ascii="Times New Roman"/>
          <w:b w:val="false"/>
          <w:i w:val="false"/>
          <w:color w:val="000000"/>
          <w:sz w:val="28"/>
        </w:rPr>
        <w:t>
      улица Қуаныша Сиранова 1, 2, 3, 5/1, 5/2, 7/1, 7/2, 8, 9, 9/1, 9/2, 11, 11/1, 11/2, 12, 13/1, 13/2, 15, 16, 17, 18, 19, 20, 21, 22, 27;</w:t>
      </w:r>
    </w:p>
    <w:p>
      <w:pPr>
        <w:spacing w:after="0"/>
        <w:ind w:left="0"/>
        <w:jc w:val="both"/>
      </w:pPr>
      <w:r>
        <w:rPr>
          <w:rFonts w:ascii="Times New Roman"/>
          <w:b w:val="false"/>
          <w:i w:val="false"/>
          <w:color w:val="000000"/>
          <w:sz w:val="28"/>
        </w:rPr>
        <w:t>
      улица Мұхтара Рахметова 1, 2, 2/1, 2/2, 3/1, 3/2, 4/1, 4/2, 5/1, 5/2, 6, 7, 7/1, 7/2, 8/1, 8/2, 9/1, 9/2, 10, 11/1, 11/2, 12/1, 12/2, 14;</w:t>
      </w:r>
    </w:p>
    <w:p>
      <w:pPr>
        <w:spacing w:after="0"/>
        <w:ind w:left="0"/>
        <w:jc w:val="both"/>
      </w:pPr>
      <w:r>
        <w:rPr>
          <w:rFonts w:ascii="Times New Roman"/>
          <w:b w:val="false"/>
          <w:i w:val="false"/>
          <w:color w:val="000000"/>
          <w:sz w:val="28"/>
        </w:rPr>
        <w:t>
      улица Исатая 1/1, 1/2, 2/1, 2/2, 3, 4/1, 4/2, 5, 6/1, 6/2, 7, 8/1, 8/2, 9, 10, 11, 12, 13, 14, 15, 16/1, 16/2, 17, 18/1, 18/2, 19, 20, 21, 22, 23, 24, 25/1, 25/2, 26, 27, 29/1, 29/2, 30, 31/1, 31/2, 33/1, 33/2, 35/1, 35/2, 37/1, 37/2, 38;</w:t>
      </w:r>
    </w:p>
    <w:p>
      <w:pPr>
        <w:spacing w:after="0"/>
        <w:ind w:left="0"/>
        <w:jc w:val="both"/>
      </w:pPr>
      <w:r>
        <w:rPr>
          <w:rFonts w:ascii="Times New Roman"/>
          <w:b w:val="false"/>
          <w:i w:val="false"/>
          <w:color w:val="000000"/>
          <w:sz w:val="28"/>
        </w:rPr>
        <w:t>
      улица Жұмабая Қартқожақова 1, 1/2, 2, 2/1, 2/2, 2/3, 2/4, 2/5, 2/6, 2/7, 2/8, 2/9, 2/10, 2/11, 2/12, 2/13, 2/14, 2/15, 2/16, 2/17, 2/18, 3/1, 3/2, 4/1, 4/2, 4/3, 4/4, 4/5, 4/6, 4/7, 4/8, 4/9, 4/10, 4/11, 4/12, 4/13, 4/14, 5/1, 5/2, 6/1, 6/2, 6а, 8/1, 8/2, 8/3, 8/4, 9, 10, 11, 13, 15, 16, 17, 18, 19, 20, 21, 22, 23;</w:t>
      </w:r>
    </w:p>
    <w:p>
      <w:pPr>
        <w:spacing w:after="0"/>
        <w:ind w:left="0"/>
        <w:jc w:val="both"/>
      </w:pPr>
      <w:r>
        <w:rPr>
          <w:rFonts w:ascii="Times New Roman"/>
          <w:b w:val="false"/>
          <w:i w:val="false"/>
          <w:color w:val="000000"/>
          <w:sz w:val="28"/>
        </w:rPr>
        <w:t>
      улица Михаила Харкина 2, 3, 4, 5/1, 5/2, 6, 7/1, 7/2, 8, 9/1, 9/2, 10/1, 10/2, 11/1, 11/2, 12, 13/1, 13/2, 14/1, 14/2, 15/1, 15/2, 16/1, 16/2, 17/1, 17/2, 18/1, 18/2, 20/1, 20/2, 22/1, 22/2, 24;</w:t>
      </w:r>
    </w:p>
    <w:p>
      <w:pPr>
        <w:spacing w:after="0"/>
        <w:ind w:left="0"/>
        <w:jc w:val="both"/>
      </w:pPr>
      <w:r>
        <w:rPr>
          <w:rFonts w:ascii="Times New Roman"/>
          <w:b w:val="false"/>
          <w:i w:val="false"/>
          <w:color w:val="000000"/>
          <w:sz w:val="28"/>
        </w:rPr>
        <w:t>
      улица Дүйсенғали Төленова 1, 2а, 2/1, 2/2, 3, 4/1, 4/2, 5, 6/1, 6/2, 7, 8/1, 8/2, 9, 10, 11, 12/1, 12/2;</w:t>
      </w:r>
    </w:p>
    <w:p>
      <w:pPr>
        <w:spacing w:after="0"/>
        <w:ind w:left="0"/>
        <w:jc w:val="both"/>
      </w:pPr>
      <w:r>
        <w:rPr>
          <w:rFonts w:ascii="Times New Roman"/>
          <w:b w:val="false"/>
          <w:i w:val="false"/>
          <w:color w:val="000000"/>
          <w:sz w:val="28"/>
        </w:rPr>
        <w:t>
      улица Қапизолла Қуанышбаева 1/1, 1/2, 2/1, 2/2, 2/3, 3/1, 3/2, 4, 4/1, 4/2, 4/3, 5/1, 5/2, 6/1, 6/2, 7/1, 7/2, 8/1, 8/2;</w:t>
      </w:r>
    </w:p>
    <w:p>
      <w:pPr>
        <w:spacing w:after="0"/>
        <w:ind w:left="0"/>
        <w:jc w:val="both"/>
      </w:pPr>
      <w:r>
        <w:rPr>
          <w:rFonts w:ascii="Times New Roman"/>
          <w:b w:val="false"/>
          <w:i w:val="false"/>
          <w:color w:val="000000"/>
          <w:sz w:val="28"/>
        </w:rPr>
        <w:t>
      улица Алаша Тұржанова 1, 1а, 2, 2/1, 2/2, 2а, 3, 4/1, 4/2, 5, 6/1, 6/2, 7, 8/1, 8/2, 9/1, 9/2, 10, 11, 12, 13, 14, 15, 16, 17, 18, 19, 20, 21, 22, 23, 24, 25, 26, 27;</w:t>
      </w:r>
    </w:p>
    <w:p>
      <w:pPr>
        <w:spacing w:after="0"/>
        <w:ind w:left="0"/>
        <w:jc w:val="both"/>
      </w:pPr>
      <w:r>
        <w:rPr>
          <w:rFonts w:ascii="Times New Roman"/>
          <w:b w:val="false"/>
          <w:i w:val="false"/>
          <w:color w:val="000000"/>
          <w:sz w:val="28"/>
        </w:rPr>
        <w:t>
      улица имени Мырзабека Боранқұлова 1, 2, 3, 4, 5, 5/1, 5/2, 6/1, 6/2, 7/1, 7/2, 8/1, 8/2, 9/1, 9/2, 10/1, 10/2, 11, 12/1, 12/2, 13/1, 13/2, 14, 15/1, 15/2, 16, 17/1, 17/2;</w:t>
      </w:r>
    </w:p>
    <w:p>
      <w:pPr>
        <w:spacing w:after="0"/>
        <w:ind w:left="0"/>
        <w:jc w:val="both"/>
      </w:pPr>
      <w:r>
        <w:rPr>
          <w:rFonts w:ascii="Times New Roman"/>
          <w:b w:val="false"/>
          <w:i w:val="false"/>
          <w:color w:val="000000"/>
          <w:sz w:val="28"/>
        </w:rPr>
        <w:t>
      Улица Борана Нысанбаева 1/1, 1/2, 2, 3, 4, 5, 6, 7/1, 7/2, 8, 9/1, 9/2, 10, 11/1, 11/2, 12/1, 12/2, 13/1, 13/2, 14/1, 14/2, 15/1, 15/2, 16/1, 16/2, 17/1, 17/2, 18, 19, 20, 21, 22, 23, 24, 25, 25а;</w:t>
      </w:r>
    </w:p>
    <w:p>
      <w:pPr>
        <w:spacing w:after="0"/>
        <w:ind w:left="0"/>
        <w:jc w:val="both"/>
      </w:pPr>
      <w:r>
        <w:rPr>
          <w:rFonts w:ascii="Times New Roman"/>
          <w:b w:val="false"/>
          <w:i w:val="false"/>
          <w:color w:val="000000"/>
          <w:sz w:val="28"/>
        </w:rPr>
        <w:t>
      микрорайон "Жайык" 1, 1а, 2, 3, 3а, 4, 5, 5а, 6, 6а, 7, 8, 9, 10, 10а, 11, 11/2, 11а, 12, 13, 30, 56, 87, 88;</w:t>
      </w:r>
    </w:p>
    <w:p>
      <w:pPr>
        <w:spacing w:after="0"/>
        <w:ind w:left="0"/>
        <w:jc w:val="both"/>
      </w:pPr>
      <w:r>
        <w:rPr>
          <w:rFonts w:ascii="Times New Roman"/>
          <w:b w:val="false"/>
          <w:i w:val="false"/>
          <w:color w:val="000000"/>
          <w:sz w:val="28"/>
        </w:rPr>
        <w:t>
      микрорайон "Жана ауыл" 1, 2, 3, 4, 5, 6, 7, 8, 9, 10, 11, 12, 13, 14, 15, 16, 17, 18, 19, 20, 21, 22, 23, 24, 25, 26, 27, 33, 35, 36, 38, 41, 42, 45, 52, 58, 64, 67, 70, 82, 83, 90, 94, 103, 130;</w:t>
      </w:r>
    </w:p>
    <w:p>
      <w:pPr>
        <w:spacing w:after="0"/>
        <w:ind w:left="0"/>
        <w:jc w:val="both"/>
      </w:pPr>
      <w:r>
        <w:rPr>
          <w:rFonts w:ascii="Times New Roman"/>
          <w:b w:val="false"/>
          <w:i w:val="false"/>
          <w:color w:val="000000"/>
          <w:sz w:val="28"/>
        </w:rPr>
        <w:t>
      улица Райымбек батыра 1, 2, 3, 4, 5, 6, 7, 8, 9, 10, 11, 12, 13, 14, 15, 16, 17, 18;</w:t>
      </w:r>
    </w:p>
    <w:p>
      <w:pPr>
        <w:spacing w:after="0"/>
        <w:ind w:left="0"/>
        <w:jc w:val="both"/>
      </w:pPr>
      <w:r>
        <w:rPr>
          <w:rFonts w:ascii="Times New Roman"/>
          <w:b w:val="false"/>
          <w:i w:val="false"/>
          <w:color w:val="000000"/>
          <w:sz w:val="28"/>
        </w:rPr>
        <w:t>
      улица Ермека Серкебаева 1, 2, 4, 6, 10, 11, 35;</w:t>
      </w:r>
    </w:p>
    <w:p>
      <w:pPr>
        <w:spacing w:after="0"/>
        <w:ind w:left="0"/>
        <w:jc w:val="both"/>
      </w:pPr>
      <w:r>
        <w:rPr>
          <w:rFonts w:ascii="Times New Roman"/>
          <w:b w:val="false"/>
          <w:i w:val="false"/>
          <w:color w:val="000000"/>
          <w:sz w:val="28"/>
        </w:rPr>
        <w:t>
      улица Жәнгір хана 1, 2, 3, 4, 5, 6, 7, 8, 9, 10, 11, 12, 13;</w:t>
      </w:r>
    </w:p>
    <w:p>
      <w:pPr>
        <w:spacing w:after="0"/>
        <w:ind w:left="0"/>
        <w:jc w:val="both"/>
      </w:pPr>
      <w:r>
        <w:rPr>
          <w:rFonts w:ascii="Times New Roman"/>
          <w:b w:val="false"/>
          <w:i w:val="false"/>
          <w:color w:val="000000"/>
          <w:sz w:val="28"/>
        </w:rPr>
        <w:t>
      улица Қажымұқана Мұңайтпасұлы 1, 2, 3, 4, 5, 6, 7, 8, 9, 10;</w:t>
      </w:r>
    </w:p>
    <w:p>
      <w:pPr>
        <w:spacing w:after="0"/>
        <w:ind w:left="0"/>
        <w:jc w:val="both"/>
      </w:pPr>
      <w:r>
        <w:rPr>
          <w:rFonts w:ascii="Times New Roman"/>
          <w:b w:val="false"/>
          <w:i w:val="false"/>
          <w:color w:val="000000"/>
          <w:sz w:val="28"/>
        </w:rPr>
        <w:t>
      улица Кенена Әзірбаева 1, 2, 3, 4, 5, 6, 7, 8, 9, 10;</w:t>
      </w:r>
    </w:p>
    <w:p>
      <w:pPr>
        <w:spacing w:after="0"/>
        <w:ind w:left="0"/>
        <w:jc w:val="both"/>
      </w:pPr>
      <w:r>
        <w:rPr>
          <w:rFonts w:ascii="Times New Roman"/>
          <w:b w:val="false"/>
          <w:i w:val="false"/>
          <w:color w:val="000000"/>
          <w:sz w:val="28"/>
        </w:rPr>
        <w:t>
      улица А. Жубанова 1, 2, 3, 4, 5, 6, 6а, 7, 8, 8б, 9, 10, 11, 12, 13, 14;</w:t>
      </w:r>
    </w:p>
    <w:p>
      <w:pPr>
        <w:spacing w:after="0"/>
        <w:ind w:left="0"/>
        <w:jc w:val="both"/>
      </w:pPr>
      <w:r>
        <w:rPr>
          <w:rFonts w:ascii="Times New Roman"/>
          <w:b w:val="false"/>
          <w:i w:val="false"/>
          <w:color w:val="000000"/>
          <w:sz w:val="28"/>
        </w:rPr>
        <w:t>
      улица Өтеміса Ізболова 1, 2, 3, 4, 5, 6, 7, 7а, 8, 9, 10, 11, 12, 13, 14, 15, 16, 17, 18, 19, 20, 21/1, 21/2, 22, 23, 24, 25, 26, 27;</w:t>
      </w:r>
    </w:p>
    <w:p>
      <w:pPr>
        <w:spacing w:after="0"/>
        <w:ind w:left="0"/>
        <w:jc w:val="both"/>
      </w:pPr>
      <w:r>
        <w:rPr>
          <w:rFonts w:ascii="Times New Roman"/>
          <w:b w:val="false"/>
          <w:i w:val="false"/>
          <w:color w:val="000000"/>
          <w:sz w:val="28"/>
        </w:rPr>
        <w:t>
      микрорайон "Шаттык" улица Айсагали Талпакова 1, 2, 3, 4, 5, 6, 7, 8, 9, 10, 11, 12, 13, 14, 15, 16;</w:t>
      </w:r>
    </w:p>
    <w:p>
      <w:pPr>
        <w:spacing w:after="0"/>
        <w:ind w:left="0"/>
        <w:jc w:val="both"/>
      </w:pPr>
      <w:r>
        <w:rPr>
          <w:rFonts w:ascii="Times New Roman"/>
          <w:b w:val="false"/>
          <w:i w:val="false"/>
          <w:color w:val="000000"/>
          <w:sz w:val="28"/>
        </w:rPr>
        <w:t>
      улица Насихат Сүгірұлы 1, 2, 3, 4, 5, 6, 7, 8, 9, 10, 11, 12, 13, 14, 15, 16, 16а, 17, 18, 19, 20, 21, 22, 23, 24, 25, 26, 27, 28, 29, 30;</w:t>
      </w:r>
    </w:p>
    <w:p>
      <w:pPr>
        <w:spacing w:after="0"/>
        <w:ind w:left="0"/>
        <w:jc w:val="both"/>
      </w:pPr>
      <w:r>
        <w:rPr>
          <w:rFonts w:ascii="Times New Roman"/>
          <w:b w:val="false"/>
          <w:i w:val="false"/>
          <w:color w:val="000000"/>
          <w:sz w:val="28"/>
        </w:rPr>
        <w:t>
      улица Күләш Байсейітовой 1, 2, 3, 4, 4а, 5, 6, 7, 8, 9, 9а, 10, 11, 12, 13, 14, 15, 16, 17, 18, 19, 20, 21, 22, 23, 24, 25, 26, 27, 28, 29, 30;</w:t>
      </w:r>
    </w:p>
    <w:p>
      <w:pPr>
        <w:spacing w:after="0"/>
        <w:ind w:left="0"/>
        <w:jc w:val="both"/>
      </w:pPr>
      <w:r>
        <w:rPr>
          <w:rFonts w:ascii="Times New Roman"/>
          <w:b w:val="false"/>
          <w:i w:val="false"/>
          <w:color w:val="000000"/>
          <w:sz w:val="28"/>
        </w:rPr>
        <w:t>
      улица Шәкена Айманова 1, 2, 3, 4, 5, 6, 7, 8, 9, 10, 11, 12, 13, 14, 15, 16, 17, 18, 19, 20, 21, 22, 23, 24, 25, 26, 27, 28, 29, 30, 34;</w:t>
      </w:r>
    </w:p>
    <w:p>
      <w:pPr>
        <w:spacing w:after="0"/>
        <w:ind w:left="0"/>
        <w:jc w:val="both"/>
      </w:pPr>
      <w:r>
        <w:rPr>
          <w:rFonts w:ascii="Times New Roman"/>
          <w:b w:val="false"/>
          <w:i w:val="false"/>
          <w:color w:val="000000"/>
          <w:sz w:val="28"/>
        </w:rPr>
        <w:t>
      улица Әл-Фараби 1, 2, 3, 4, 5, 6, 7, 8, 9, 10, 11, 12, 13, 14, 15, 16;</w:t>
      </w:r>
    </w:p>
    <w:p>
      <w:pPr>
        <w:spacing w:after="0"/>
        <w:ind w:left="0"/>
        <w:jc w:val="both"/>
      </w:pPr>
      <w:r>
        <w:rPr>
          <w:rFonts w:ascii="Times New Roman"/>
          <w:b w:val="false"/>
          <w:i w:val="false"/>
          <w:color w:val="000000"/>
          <w:sz w:val="28"/>
        </w:rPr>
        <w:t>
      улица Қожа Ахмет Яссауи 1, 2, 3, 4, 5, 6, 7, 8, 9, 10, 19, 22;</w:t>
      </w:r>
    </w:p>
    <w:p>
      <w:pPr>
        <w:spacing w:after="0"/>
        <w:ind w:left="0"/>
        <w:jc w:val="both"/>
      </w:pPr>
      <w:r>
        <w:rPr>
          <w:rFonts w:ascii="Times New Roman"/>
          <w:b w:val="false"/>
          <w:i w:val="false"/>
          <w:color w:val="000000"/>
          <w:sz w:val="28"/>
        </w:rPr>
        <w:t>
      улица Әлкей Марғұлан 1, 2, 3, 4, 5, 6, 7, 8, 9, 10, 11, 12, 13, 14, 15, 16, 17, 18, 19, 20, 29, 36;</w:t>
      </w:r>
    </w:p>
    <w:p>
      <w:pPr>
        <w:spacing w:after="0"/>
        <w:ind w:left="0"/>
        <w:jc w:val="both"/>
      </w:pPr>
      <w:r>
        <w:rPr>
          <w:rFonts w:ascii="Times New Roman"/>
          <w:b w:val="false"/>
          <w:i w:val="false"/>
          <w:color w:val="000000"/>
          <w:sz w:val="28"/>
        </w:rPr>
        <w:t>
      улица Шәкәрім 1, 2, 3, 4, 5, 6, 7, 8, 9, 10, 11, 12, 94;</w:t>
      </w:r>
    </w:p>
    <w:p>
      <w:pPr>
        <w:spacing w:after="0"/>
        <w:ind w:left="0"/>
        <w:jc w:val="both"/>
      </w:pPr>
      <w:r>
        <w:rPr>
          <w:rFonts w:ascii="Times New Roman"/>
          <w:b w:val="false"/>
          <w:i w:val="false"/>
          <w:color w:val="000000"/>
          <w:sz w:val="28"/>
        </w:rPr>
        <w:t>
      улица Абылай хана 1, 1а, 2, 3, 4, 5, 6, 7, 7а, 8, 11, 18, 19, 36, 45;</w:t>
      </w:r>
    </w:p>
    <w:p>
      <w:pPr>
        <w:spacing w:after="0"/>
        <w:ind w:left="0"/>
        <w:jc w:val="both"/>
      </w:pPr>
      <w:r>
        <w:rPr>
          <w:rFonts w:ascii="Times New Roman"/>
          <w:b w:val="false"/>
          <w:i w:val="false"/>
          <w:color w:val="000000"/>
          <w:sz w:val="28"/>
        </w:rPr>
        <w:t>
      улица Хиуаза Доспановой 1, 2, 3, 4, 5, 6, 7, 8, 9, 10, 11, 12, 13, 14, 15, 16, 17, 18, 19, 20;</w:t>
      </w:r>
    </w:p>
    <w:p>
      <w:pPr>
        <w:spacing w:after="0"/>
        <w:ind w:left="0"/>
        <w:jc w:val="both"/>
      </w:pPr>
      <w:r>
        <w:rPr>
          <w:rFonts w:ascii="Times New Roman"/>
          <w:b w:val="false"/>
          <w:i w:val="false"/>
          <w:color w:val="000000"/>
          <w:sz w:val="28"/>
        </w:rPr>
        <w:t>
      улица Салық Зиманова 1, 2, 3, 4, 5, 6, 7, 8, 9, 10, 11, 12, 13, 14, 15, 16, 17, 18, 19, 20, 30;</w:t>
      </w:r>
    </w:p>
    <w:p>
      <w:pPr>
        <w:spacing w:after="0"/>
        <w:ind w:left="0"/>
        <w:jc w:val="both"/>
      </w:pPr>
      <w:r>
        <w:rPr>
          <w:rFonts w:ascii="Times New Roman"/>
          <w:b w:val="false"/>
          <w:i w:val="false"/>
          <w:color w:val="000000"/>
          <w:sz w:val="28"/>
        </w:rPr>
        <w:t>
      улица Сағадат Нұрмаганбетова 1, 2, 3, 4, 5, 6, 7, 8, 9, 10, 11, 12, 13, 14, 15, 46;</w:t>
      </w:r>
    </w:p>
    <w:p>
      <w:pPr>
        <w:spacing w:after="0"/>
        <w:ind w:left="0"/>
        <w:jc w:val="both"/>
      </w:pPr>
      <w:r>
        <w:rPr>
          <w:rFonts w:ascii="Times New Roman"/>
          <w:b w:val="false"/>
          <w:i w:val="false"/>
          <w:color w:val="000000"/>
          <w:sz w:val="28"/>
        </w:rPr>
        <w:t>
      улица Алатау 1, 2, 3, 4, 5, 6, 7, 8, 9, 10;</w:t>
      </w:r>
    </w:p>
    <w:p>
      <w:pPr>
        <w:spacing w:after="0"/>
        <w:ind w:left="0"/>
        <w:jc w:val="both"/>
      </w:pPr>
      <w:r>
        <w:rPr>
          <w:rFonts w:ascii="Times New Roman"/>
          <w:b w:val="false"/>
          <w:i w:val="false"/>
          <w:color w:val="000000"/>
          <w:sz w:val="28"/>
        </w:rPr>
        <w:t>
      улица Сарайшық 1, 2, 3, 4, 5, 6, 7, 8, 9, 10, 11, 12, 13, 14, 15, 16, 17, 18, 19, 20;</w:t>
      </w:r>
    </w:p>
    <w:p>
      <w:pPr>
        <w:spacing w:after="0"/>
        <w:ind w:left="0"/>
        <w:jc w:val="both"/>
      </w:pPr>
      <w:r>
        <w:rPr>
          <w:rFonts w:ascii="Times New Roman"/>
          <w:b w:val="false"/>
          <w:i w:val="false"/>
          <w:color w:val="000000"/>
          <w:sz w:val="28"/>
        </w:rPr>
        <w:t>
      улица Бекет ата 1, 2, 3, 4, 5, 6, 7, 8, 9, 10, 17а, 22, 26, 30, 31, 31а, 44, 51;</w:t>
      </w:r>
    </w:p>
    <w:p>
      <w:pPr>
        <w:spacing w:after="0"/>
        <w:ind w:left="0"/>
        <w:jc w:val="both"/>
      </w:pPr>
      <w:r>
        <w:rPr>
          <w:rFonts w:ascii="Times New Roman"/>
          <w:b w:val="false"/>
          <w:i w:val="false"/>
          <w:color w:val="000000"/>
          <w:sz w:val="28"/>
        </w:rPr>
        <w:t>
      улица Сәрсенбай Сейілов 1, 2, 3, 4, 5, 6, 7, 8, 9, 10;</w:t>
      </w:r>
    </w:p>
    <w:p>
      <w:pPr>
        <w:spacing w:after="0"/>
        <w:ind w:left="0"/>
        <w:jc w:val="both"/>
      </w:pPr>
      <w:r>
        <w:rPr>
          <w:rFonts w:ascii="Times New Roman"/>
          <w:b w:val="false"/>
          <w:i w:val="false"/>
          <w:color w:val="000000"/>
          <w:sz w:val="28"/>
        </w:rPr>
        <w:t>
      улица Сақыпжамала Орынғалиева 1, 2, 3, 4, 5, 6, 7, 8, 9, 10;</w:t>
      </w:r>
    </w:p>
    <w:p>
      <w:pPr>
        <w:spacing w:after="0"/>
        <w:ind w:left="0"/>
        <w:jc w:val="both"/>
      </w:pPr>
      <w:r>
        <w:rPr>
          <w:rFonts w:ascii="Times New Roman"/>
          <w:b w:val="false"/>
          <w:i w:val="false"/>
          <w:color w:val="000000"/>
          <w:sz w:val="28"/>
        </w:rPr>
        <w:t>
      улица Зейнолла Қабдолова 1, 2, 3, 4, 5, 6, 7, 8, 9, 10;</w:t>
      </w:r>
    </w:p>
    <w:p>
      <w:pPr>
        <w:spacing w:after="0"/>
        <w:ind w:left="0"/>
        <w:jc w:val="both"/>
      </w:pPr>
      <w:r>
        <w:rPr>
          <w:rFonts w:ascii="Times New Roman"/>
          <w:b w:val="false"/>
          <w:i w:val="false"/>
          <w:color w:val="000000"/>
          <w:sz w:val="28"/>
        </w:rPr>
        <w:t>
      улица Әбу Сәрсенбаева 1, 2, 3, 4, 5, 6, 7, 8, 9, 10;</w:t>
      </w:r>
    </w:p>
    <w:p>
      <w:pPr>
        <w:spacing w:after="0"/>
        <w:ind w:left="0"/>
        <w:jc w:val="both"/>
      </w:pPr>
      <w:r>
        <w:rPr>
          <w:rFonts w:ascii="Times New Roman"/>
          <w:b w:val="false"/>
          <w:i w:val="false"/>
          <w:color w:val="000000"/>
          <w:sz w:val="28"/>
        </w:rPr>
        <w:t>
      улица Ысқақа Жакупова 1, 2, 3, 5, 6, 7, 8, 9, 10;</w:t>
      </w:r>
    </w:p>
    <w:p>
      <w:pPr>
        <w:spacing w:after="0"/>
        <w:ind w:left="0"/>
        <w:jc w:val="both"/>
      </w:pPr>
      <w:r>
        <w:rPr>
          <w:rFonts w:ascii="Times New Roman"/>
          <w:b w:val="false"/>
          <w:i w:val="false"/>
          <w:color w:val="000000"/>
          <w:sz w:val="28"/>
        </w:rPr>
        <w:t>
      микрорайон "Жасыл белдеу" 1, 2, 3, 4, 5;</w:t>
      </w:r>
    </w:p>
    <w:p>
      <w:pPr>
        <w:spacing w:after="0"/>
        <w:ind w:left="0"/>
        <w:jc w:val="both"/>
      </w:pPr>
      <w:r>
        <w:rPr>
          <w:rFonts w:ascii="Times New Roman"/>
          <w:b w:val="false"/>
          <w:i w:val="false"/>
          <w:color w:val="000000"/>
          <w:sz w:val="28"/>
        </w:rPr>
        <w:t>
      улица Сырым Датұлы 1, 2, 3, 4, 4а, 5, 6, 7, 8, 9, 10, 11, 12, 13, 14, 15, 16, 17, 18, 19, 20, 21, 22, 25, 37, 48, 52;</w:t>
      </w:r>
    </w:p>
    <w:p>
      <w:pPr>
        <w:spacing w:after="0"/>
        <w:ind w:left="0"/>
        <w:jc w:val="both"/>
      </w:pPr>
      <w:r>
        <w:rPr>
          <w:rFonts w:ascii="Times New Roman"/>
          <w:b w:val="false"/>
          <w:i w:val="false"/>
          <w:color w:val="000000"/>
          <w:sz w:val="28"/>
        </w:rPr>
        <w:t>
      улица Мұрат Мөңкеұлы 1, 2, 3, 4, 5, 6, 7, 8, 9, 10, 11, 15, 17, 21, 23, 26, 27, 28, 31, 34, 39, 42, 44, 46, 48, 50, 53, 55, 57, 64;</w:t>
      </w:r>
    </w:p>
    <w:p>
      <w:pPr>
        <w:spacing w:after="0"/>
        <w:ind w:left="0"/>
        <w:jc w:val="both"/>
      </w:pPr>
      <w:r>
        <w:rPr>
          <w:rFonts w:ascii="Times New Roman"/>
          <w:b w:val="false"/>
          <w:i w:val="false"/>
          <w:color w:val="000000"/>
          <w:sz w:val="28"/>
        </w:rPr>
        <w:t>
      улица Ғарифолла Құрманғалиева 1, 2, 3, 4, 5, 6, 7, 8, 9, 10, 11, 12, 13, 14, 15, 30, 32, 35;</w:t>
      </w:r>
    </w:p>
    <w:p>
      <w:pPr>
        <w:spacing w:after="0"/>
        <w:ind w:left="0"/>
        <w:jc w:val="both"/>
      </w:pPr>
      <w:r>
        <w:rPr>
          <w:rFonts w:ascii="Times New Roman"/>
          <w:b w:val="false"/>
          <w:i w:val="false"/>
          <w:color w:val="000000"/>
          <w:sz w:val="28"/>
        </w:rPr>
        <w:t>
      улица Хамита Ерғалиева 1, 2, 3, 4, 5, 6, 7, 8, 9, 10, 11, 12, 13, 14, 33, 57;</w:t>
      </w:r>
    </w:p>
    <w:p>
      <w:pPr>
        <w:spacing w:after="0"/>
        <w:ind w:left="0"/>
        <w:jc w:val="both"/>
      </w:pPr>
      <w:r>
        <w:rPr>
          <w:rFonts w:ascii="Times New Roman"/>
          <w:b w:val="false"/>
          <w:i w:val="false"/>
          <w:color w:val="000000"/>
          <w:sz w:val="28"/>
        </w:rPr>
        <w:t>
      улица Ғабита Мүсірепова 1, 2, 3, 4, 5, 6, 7, 8, 9, 10;</w:t>
      </w:r>
    </w:p>
    <w:p>
      <w:pPr>
        <w:spacing w:after="0"/>
        <w:ind w:left="0"/>
        <w:jc w:val="both"/>
      </w:pPr>
      <w:r>
        <w:rPr>
          <w:rFonts w:ascii="Times New Roman"/>
          <w:b w:val="false"/>
          <w:i w:val="false"/>
          <w:color w:val="000000"/>
          <w:sz w:val="28"/>
        </w:rPr>
        <w:t>
      улица Қайырғали Смағұлова 1, 2, 3, 4, 5, 6, 7, 8, 35, 39;</w:t>
      </w:r>
    </w:p>
    <w:p>
      <w:pPr>
        <w:spacing w:after="0"/>
        <w:ind w:left="0"/>
        <w:jc w:val="both"/>
      </w:pPr>
      <w:r>
        <w:rPr>
          <w:rFonts w:ascii="Times New Roman"/>
          <w:b w:val="false"/>
          <w:i w:val="false"/>
          <w:color w:val="000000"/>
          <w:sz w:val="28"/>
        </w:rPr>
        <w:t>
      улица ӘбділдаТәжібаева 1, 2, 3, 4, 5, 6, 23, 27;</w:t>
      </w:r>
    </w:p>
    <w:p>
      <w:pPr>
        <w:spacing w:after="0"/>
        <w:ind w:left="0"/>
        <w:jc w:val="both"/>
      </w:pPr>
      <w:r>
        <w:rPr>
          <w:rFonts w:ascii="Times New Roman"/>
          <w:b w:val="false"/>
          <w:i w:val="false"/>
          <w:color w:val="000000"/>
          <w:sz w:val="28"/>
        </w:rPr>
        <w:t>
      улица Мұқағали Мақатаева 1, 2, 3, 4, 5, 6, 7, 8, 9, 10, 17, 38, 40;</w:t>
      </w:r>
    </w:p>
    <w:p>
      <w:pPr>
        <w:spacing w:after="0"/>
        <w:ind w:left="0"/>
        <w:jc w:val="both"/>
      </w:pPr>
      <w:r>
        <w:rPr>
          <w:rFonts w:ascii="Times New Roman"/>
          <w:b w:val="false"/>
          <w:i w:val="false"/>
          <w:color w:val="000000"/>
          <w:sz w:val="28"/>
        </w:rPr>
        <w:t>
      1 улица микрорайона "Мерей" 1, 2, 3, 4, 5, 6, 7, 8, 9, 10, 11, 12, 13, 25;</w:t>
      </w:r>
    </w:p>
    <w:p>
      <w:pPr>
        <w:spacing w:after="0"/>
        <w:ind w:left="0"/>
        <w:jc w:val="both"/>
      </w:pPr>
      <w:r>
        <w:rPr>
          <w:rFonts w:ascii="Times New Roman"/>
          <w:b w:val="false"/>
          <w:i w:val="false"/>
          <w:color w:val="000000"/>
          <w:sz w:val="28"/>
        </w:rPr>
        <w:t>
      улица Жүсіп Баласағұн 1, 2, 2а, 3, 4, 5, 6, 15, 22;</w:t>
      </w:r>
    </w:p>
    <w:p>
      <w:pPr>
        <w:spacing w:after="0"/>
        <w:ind w:left="0"/>
        <w:jc w:val="both"/>
      </w:pPr>
      <w:r>
        <w:rPr>
          <w:rFonts w:ascii="Times New Roman"/>
          <w:b w:val="false"/>
          <w:i w:val="false"/>
          <w:color w:val="000000"/>
          <w:sz w:val="28"/>
        </w:rPr>
        <w:t>
      Улица Сұлтана Бейбарыса 1, 2, 3, 4, 6, 14, 19, 21, 22г, 41;</w:t>
      </w:r>
    </w:p>
    <w:p>
      <w:pPr>
        <w:spacing w:after="0"/>
        <w:ind w:left="0"/>
        <w:jc w:val="both"/>
      </w:pPr>
      <w:r>
        <w:rPr>
          <w:rFonts w:ascii="Times New Roman"/>
          <w:b w:val="false"/>
          <w:i w:val="false"/>
          <w:color w:val="000000"/>
          <w:sz w:val="28"/>
        </w:rPr>
        <w:t>
      улица Жәнібек хана 1, 2, 3, 4, 5, 6, 7, 8, 9, 10, 15, 23, 111;</w:t>
      </w:r>
    </w:p>
    <w:p>
      <w:pPr>
        <w:spacing w:after="0"/>
        <w:ind w:left="0"/>
        <w:jc w:val="both"/>
      </w:pPr>
      <w:r>
        <w:rPr>
          <w:rFonts w:ascii="Times New Roman"/>
          <w:b w:val="false"/>
          <w:i w:val="false"/>
          <w:color w:val="000000"/>
          <w:sz w:val="28"/>
        </w:rPr>
        <w:t>
      улица Күлтегін 11, 32, 77, 82, 112;</w:t>
      </w:r>
    </w:p>
    <w:p>
      <w:pPr>
        <w:spacing w:after="0"/>
        <w:ind w:left="0"/>
        <w:jc w:val="both"/>
      </w:pPr>
      <w:r>
        <w:rPr>
          <w:rFonts w:ascii="Times New Roman"/>
          <w:b w:val="false"/>
          <w:i w:val="false"/>
          <w:color w:val="000000"/>
          <w:sz w:val="28"/>
        </w:rPr>
        <w:t>
      улица Қасым хана 1, 2, 3, 4, 5, 6, 7, 8, 9, 10;</w:t>
      </w:r>
    </w:p>
    <w:p>
      <w:pPr>
        <w:spacing w:after="0"/>
        <w:ind w:left="0"/>
        <w:jc w:val="both"/>
      </w:pPr>
      <w:r>
        <w:rPr>
          <w:rFonts w:ascii="Times New Roman"/>
          <w:b w:val="false"/>
          <w:i w:val="false"/>
          <w:color w:val="000000"/>
          <w:sz w:val="28"/>
        </w:rPr>
        <w:t>
      улица Есім хана 1, 2, 3, 4, 5, 6, 7, 8, 9, 10;</w:t>
      </w:r>
    </w:p>
    <w:p>
      <w:pPr>
        <w:spacing w:after="0"/>
        <w:ind w:left="0"/>
        <w:jc w:val="both"/>
      </w:pPr>
      <w:r>
        <w:rPr>
          <w:rFonts w:ascii="Times New Roman"/>
          <w:b w:val="false"/>
          <w:i w:val="false"/>
          <w:color w:val="000000"/>
          <w:sz w:val="28"/>
        </w:rPr>
        <w:t>
      улица Бұқар жырау 1, 2, 3, 4, 5, 6, 7, 8, 9, 10;</w:t>
      </w:r>
    </w:p>
    <w:p>
      <w:pPr>
        <w:spacing w:after="0"/>
        <w:ind w:left="0"/>
        <w:jc w:val="both"/>
      </w:pPr>
      <w:r>
        <w:rPr>
          <w:rFonts w:ascii="Times New Roman"/>
          <w:b w:val="false"/>
          <w:i w:val="false"/>
          <w:color w:val="000000"/>
          <w:sz w:val="28"/>
        </w:rPr>
        <w:t>
      улица Халифа Алтая 1, 2, 3, 4, 5, 6, 7, 8, 9, 10, 11, 12, 13, 14, 15;</w:t>
      </w:r>
    </w:p>
    <w:p>
      <w:pPr>
        <w:spacing w:after="0"/>
        <w:ind w:left="0"/>
        <w:jc w:val="both"/>
      </w:pPr>
      <w:r>
        <w:rPr>
          <w:rFonts w:ascii="Times New Roman"/>
          <w:b w:val="false"/>
          <w:i w:val="false"/>
          <w:color w:val="000000"/>
          <w:sz w:val="28"/>
        </w:rPr>
        <w:t>
      улица Бөгенбай батыра 1, 2, 3, 4, 5, 6, 7, 8, 9, 10, 11, 12, 13, 14, 15;</w:t>
      </w:r>
    </w:p>
    <w:p>
      <w:pPr>
        <w:spacing w:after="0"/>
        <w:ind w:left="0"/>
        <w:jc w:val="both"/>
      </w:pPr>
      <w:r>
        <w:rPr>
          <w:rFonts w:ascii="Times New Roman"/>
          <w:b w:val="false"/>
          <w:i w:val="false"/>
          <w:color w:val="000000"/>
          <w:sz w:val="28"/>
        </w:rPr>
        <w:t>
      улица Фаризы Оңғарсыновой 1, 2, 3, 4, 5, 6, 7, 8, 9, 10, 11, 12, 13, 14, 15;</w:t>
      </w:r>
    </w:p>
    <w:p>
      <w:pPr>
        <w:spacing w:after="0"/>
        <w:ind w:left="0"/>
        <w:jc w:val="both"/>
      </w:pPr>
      <w:r>
        <w:rPr>
          <w:rFonts w:ascii="Times New Roman"/>
          <w:b w:val="false"/>
          <w:i w:val="false"/>
          <w:color w:val="000000"/>
          <w:sz w:val="28"/>
        </w:rPr>
        <w:t>
      улица Бейімбета Майлина 1, 2, 3, 4, 5, 6, 7, 8, 9, 10, 11, 12, 13, 14, 15, 94б;</w:t>
      </w:r>
    </w:p>
    <w:p>
      <w:pPr>
        <w:spacing w:after="0"/>
        <w:ind w:left="0"/>
        <w:jc w:val="both"/>
      </w:pPr>
      <w:r>
        <w:rPr>
          <w:rFonts w:ascii="Times New Roman"/>
          <w:b w:val="false"/>
          <w:i w:val="false"/>
          <w:color w:val="000000"/>
          <w:sz w:val="28"/>
        </w:rPr>
        <w:t>
      улица Қобыланды батыр 1, 2, 3, 4, 5, 6, 7, 8, 9, 10, 11, 12, 13, 14, 15;</w:t>
      </w:r>
    </w:p>
    <w:p>
      <w:pPr>
        <w:spacing w:after="0"/>
        <w:ind w:left="0"/>
        <w:jc w:val="both"/>
      </w:pPr>
      <w:r>
        <w:rPr>
          <w:rFonts w:ascii="Times New Roman"/>
          <w:b w:val="false"/>
          <w:i w:val="false"/>
          <w:color w:val="000000"/>
          <w:sz w:val="28"/>
        </w:rPr>
        <w:t>
      улица Қасыма Аманжолова 1, 2, 3, 4, 5, 6, 7, 8, 9, 10, 11, 12, 13, 14, 15;</w:t>
      </w:r>
    </w:p>
    <w:p>
      <w:pPr>
        <w:spacing w:after="0"/>
        <w:ind w:left="0"/>
        <w:jc w:val="both"/>
      </w:pPr>
      <w:r>
        <w:rPr>
          <w:rFonts w:ascii="Times New Roman"/>
          <w:b w:val="false"/>
          <w:i w:val="false"/>
          <w:color w:val="000000"/>
          <w:sz w:val="28"/>
        </w:rPr>
        <w:t>
      улица Қасыма Кайсенова 1, 2, 3, 4, 5, 6, 7, 8, 9, 10, 11, 12, 13, 14, 15;</w:t>
      </w:r>
    </w:p>
    <w:p>
      <w:pPr>
        <w:spacing w:after="0"/>
        <w:ind w:left="0"/>
        <w:jc w:val="both"/>
      </w:pPr>
      <w:r>
        <w:rPr>
          <w:rFonts w:ascii="Times New Roman"/>
          <w:b w:val="false"/>
          <w:i w:val="false"/>
          <w:color w:val="000000"/>
          <w:sz w:val="28"/>
        </w:rPr>
        <w:t>
      улица Әзілхана Нұршайықова 1, 2, 3, 4, 5, 6, 7, 8, 9, 10, 11, 12, 13, 14, 15;</w:t>
      </w:r>
    </w:p>
    <w:p>
      <w:pPr>
        <w:spacing w:after="0"/>
        <w:ind w:left="0"/>
        <w:jc w:val="both"/>
      </w:pPr>
      <w:r>
        <w:rPr>
          <w:rFonts w:ascii="Times New Roman"/>
          <w:b w:val="false"/>
          <w:i w:val="false"/>
          <w:color w:val="000000"/>
          <w:sz w:val="28"/>
        </w:rPr>
        <w:t>
      улица Тұхфата Әбішева 1, 2, 3, 5, 6, 7, 8, 9, 10;</w:t>
      </w:r>
    </w:p>
    <w:p>
      <w:pPr>
        <w:spacing w:after="0"/>
        <w:ind w:left="0"/>
        <w:jc w:val="both"/>
      </w:pPr>
      <w:r>
        <w:rPr>
          <w:rFonts w:ascii="Times New Roman"/>
          <w:b w:val="false"/>
          <w:i w:val="false"/>
          <w:color w:val="000000"/>
          <w:sz w:val="28"/>
        </w:rPr>
        <w:t>
      улица Қырықбая Бекбаева 1, 2, 3, 5, 6, 7, 8, 9, 10;</w:t>
      </w:r>
    </w:p>
    <w:p>
      <w:pPr>
        <w:spacing w:after="0"/>
        <w:ind w:left="0"/>
        <w:jc w:val="both"/>
      </w:pPr>
      <w:r>
        <w:rPr>
          <w:rFonts w:ascii="Times New Roman"/>
          <w:b w:val="false"/>
          <w:i w:val="false"/>
          <w:color w:val="000000"/>
          <w:sz w:val="28"/>
        </w:rPr>
        <w:t>
      улица Мәлік Нағиымұлы 1, 2, 3, 5, 6, 7, 8, 9, 10;</w:t>
      </w:r>
    </w:p>
    <w:p>
      <w:pPr>
        <w:spacing w:after="0"/>
        <w:ind w:left="0"/>
        <w:jc w:val="both"/>
      </w:pPr>
      <w:r>
        <w:rPr>
          <w:rFonts w:ascii="Times New Roman"/>
          <w:b w:val="false"/>
          <w:i w:val="false"/>
          <w:color w:val="000000"/>
          <w:sz w:val="28"/>
        </w:rPr>
        <w:t>
      улица Қожа Оразалиева 1, 2, 3, 5, 6, 7, 8, 9, 10;</w:t>
      </w:r>
    </w:p>
    <w:p>
      <w:pPr>
        <w:spacing w:after="0"/>
        <w:ind w:left="0"/>
        <w:jc w:val="both"/>
      </w:pPr>
      <w:r>
        <w:rPr>
          <w:rFonts w:ascii="Times New Roman"/>
          <w:b w:val="false"/>
          <w:i w:val="false"/>
          <w:color w:val="000000"/>
          <w:sz w:val="28"/>
        </w:rPr>
        <w:t>
      Ахмет Байтұрсынұлы көшесі 1, 2, 3, 4, 5, 6, 7, 8, 9, 10, 48.</w:t>
      </w:r>
    </w:p>
    <w:p>
      <w:pPr>
        <w:spacing w:after="0"/>
        <w:ind w:left="0"/>
        <w:jc w:val="left"/>
      </w:pPr>
      <w:r>
        <w:rPr>
          <w:rFonts w:ascii="Times New Roman"/>
          <w:b/>
          <w:i w:val="false"/>
          <w:color w:val="000000"/>
        </w:rPr>
        <w:t xml:space="preserve"> Избирательный участок № 220</w:t>
      </w:r>
    </w:p>
    <w:p>
      <w:pPr>
        <w:spacing w:after="0"/>
        <w:ind w:left="0"/>
        <w:jc w:val="both"/>
      </w:pPr>
      <w:r>
        <w:rPr>
          <w:rFonts w:ascii="Times New Roman"/>
          <w:b w:val="false"/>
          <w:i w:val="false"/>
          <w:color w:val="000000"/>
          <w:sz w:val="28"/>
        </w:rPr>
        <w:t>
      Центр избирательного участка: село Сарытогай, улица Ыбырая Алтынсарина, 5, здание коммунального государственного учреждения "Сарытогайская средняя школа имени Карабая Калыбекова" отдела образования Махамбетского района Управления образования Атырауской области".</w:t>
      </w:r>
    </w:p>
    <w:p>
      <w:pPr>
        <w:spacing w:after="0"/>
        <w:ind w:left="0"/>
        <w:jc w:val="both"/>
      </w:pPr>
      <w:r>
        <w:rPr>
          <w:rFonts w:ascii="Times New Roman"/>
          <w:b w:val="false"/>
          <w:i w:val="false"/>
          <w:color w:val="000000"/>
          <w:sz w:val="28"/>
        </w:rPr>
        <w:t>
      Границы избирательного участка: село Сарытогай:</w:t>
      </w:r>
    </w:p>
    <w:p>
      <w:pPr>
        <w:spacing w:after="0"/>
        <w:ind w:left="0"/>
        <w:jc w:val="both"/>
      </w:pPr>
      <w:r>
        <w:rPr>
          <w:rFonts w:ascii="Times New Roman"/>
          <w:b w:val="false"/>
          <w:i w:val="false"/>
          <w:color w:val="000000"/>
          <w:sz w:val="28"/>
        </w:rPr>
        <w:t>
      улица Ыбырая Алтынсарина 1, 2, 2а, 3, 3а, 4, 5, 6, 7, 8, 9, 10, 11, 12, 13, 14, 15, 16, 17, 18, 19, 20, 20а, 21, 22, 23, 23б, 24, 25, 26, 27, 28, 29, 30, 31, 32, 33, 34, 35, 36, 37, 38, 52, 53а;</w:t>
      </w:r>
    </w:p>
    <w:p>
      <w:pPr>
        <w:spacing w:after="0"/>
        <w:ind w:left="0"/>
        <w:jc w:val="both"/>
      </w:pPr>
      <w:r>
        <w:rPr>
          <w:rFonts w:ascii="Times New Roman"/>
          <w:b w:val="false"/>
          <w:i w:val="false"/>
          <w:color w:val="000000"/>
          <w:sz w:val="28"/>
        </w:rPr>
        <w:t>
      улица Исатая 1, 1/1, 1/2, 2, 2/1, 2/2, 2а, 3/1, 3/2, 3/3, 4, 5/1, 5/2, 5/3, 6, 7/1, 7/2, 8, 9/1, 9/2, 10/1, 10/2, 11/1, 11/2, 12/1, 12/2, 13/1, 13/2, 14/1, 14/2, 15, 16/1, 16/2, 16/3, 17/1, 17/2, 18/1, 18/2, 19/1, 19/2, 20/1, 20/2, 21, 22/1, 22/2, 23, 24/1, 24/2, 25/1, 25/2, 26/1, 26/2, 28/1, 28/2, 29, 30, 31, 32, 33/1, 33/2, 34, 35/1, 35/2, 36, 37/1, 37/2, 38/1, 38/2, 39/1, 39/2, 41/1, 41/2, 41/3, 42/1, 42/2, 43, 46, 47, 48/1, 48/2, 49, 61, 65, 67, 69, 77, 102, 116;</w:t>
      </w:r>
    </w:p>
    <w:p>
      <w:pPr>
        <w:spacing w:after="0"/>
        <w:ind w:left="0"/>
        <w:jc w:val="both"/>
      </w:pPr>
      <w:r>
        <w:rPr>
          <w:rFonts w:ascii="Times New Roman"/>
          <w:b w:val="false"/>
          <w:i w:val="false"/>
          <w:color w:val="000000"/>
          <w:sz w:val="28"/>
        </w:rPr>
        <w:t>
      улица Қарабая Қалыбекова 1/1, 1/2, 2, 3, 3/1, 3/2, 4, 5/1, 5/2, 6, 7/1, 7/2, 8, 9/1, 9/2, 10, 11/1, 11/2, 12, 12/1, 13/1, 13/2, 14, 15, 16, 17, 18, 18/2, 19, 20, 22;</w:t>
      </w:r>
    </w:p>
    <w:p>
      <w:pPr>
        <w:spacing w:after="0"/>
        <w:ind w:left="0"/>
        <w:jc w:val="both"/>
      </w:pPr>
      <w:r>
        <w:rPr>
          <w:rFonts w:ascii="Times New Roman"/>
          <w:b w:val="false"/>
          <w:i w:val="false"/>
          <w:color w:val="000000"/>
          <w:sz w:val="28"/>
        </w:rPr>
        <w:t>
      улица Кенжеғали Досжанова 1/1, 1/2, 1/3, 3/1, 3/2, 3/3, 4/1, 4/2, 5/1, 5/2, 6/1, 6/2, 7/1, 7/2, 8/1, 8/2, 13/1, 13/2, 21;</w:t>
      </w:r>
    </w:p>
    <w:p>
      <w:pPr>
        <w:spacing w:after="0"/>
        <w:ind w:left="0"/>
        <w:jc w:val="both"/>
      </w:pPr>
      <w:r>
        <w:rPr>
          <w:rFonts w:ascii="Times New Roman"/>
          <w:b w:val="false"/>
          <w:i w:val="false"/>
          <w:color w:val="000000"/>
          <w:sz w:val="28"/>
        </w:rPr>
        <w:t>
      улица Жолдаса Жаскеленова 1/1, 1/2, 2/1, 2/2, 4, 5, 6/1, 6/2, 7/1, 7/2, 8/1, 8/2 10/1, 10/2, 11/1, 11/2, 13/1, 13/2, 14, 15, 16/1, 16/2, 16/3, 16/4, 17, 18, 19/1, 19/2, 20, 21/1, 21/2, 22, 23, 24, 25, 26, 27, 28, 29, 38, 40, 44а;</w:t>
      </w:r>
    </w:p>
    <w:p>
      <w:pPr>
        <w:spacing w:after="0"/>
        <w:ind w:left="0"/>
        <w:jc w:val="both"/>
      </w:pPr>
      <w:r>
        <w:rPr>
          <w:rFonts w:ascii="Times New Roman"/>
          <w:b w:val="false"/>
          <w:i w:val="false"/>
          <w:color w:val="000000"/>
          <w:sz w:val="28"/>
        </w:rPr>
        <w:t>
      улица Әлия Молдағұловой 1а, 2, 3, 4, 5, 6, 7, 8, 9, 10, 11, 12, 13, 13б, 14, 15, 17, 18, 19, 19/2, 20, 22, 23, 24, 26, 27, 28/1, 28/2, 29, 30/2;</w:t>
      </w:r>
    </w:p>
    <w:p>
      <w:pPr>
        <w:spacing w:after="0"/>
        <w:ind w:left="0"/>
        <w:jc w:val="both"/>
      </w:pPr>
      <w:r>
        <w:rPr>
          <w:rFonts w:ascii="Times New Roman"/>
          <w:b w:val="false"/>
          <w:i w:val="false"/>
          <w:color w:val="000000"/>
          <w:sz w:val="28"/>
        </w:rPr>
        <w:t>
      улица Мәншүк Мәметовой 1, 2, 3, 4, 5, 6, 7, 9, 10, 11, 12, 13, 14, 14а, 15, 16, 17, 18, 19, 20, 21, 25;</w:t>
      </w:r>
    </w:p>
    <w:p>
      <w:pPr>
        <w:spacing w:after="0"/>
        <w:ind w:left="0"/>
        <w:jc w:val="both"/>
      </w:pPr>
      <w:r>
        <w:rPr>
          <w:rFonts w:ascii="Times New Roman"/>
          <w:b w:val="false"/>
          <w:i w:val="false"/>
          <w:color w:val="000000"/>
          <w:sz w:val="28"/>
        </w:rPr>
        <w:t>
      улица Махамбета 1, 2/1, 2/2, 3/1, 3/2, 4/1, 4/2, 5/1, 5/2, 6/1, 6/2, 7/1, 7/2, 8/1, 8/2, 9/1, 9/2, 10/1, 10/2, 11/1, 11/2, 11а;</w:t>
      </w:r>
    </w:p>
    <w:p>
      <w:pPr>
        <w:spacing w:after="0"/>
        <w:ind w:left="0"/>
        <w:jc w:val="both"/>
      </w:pPr>
      <w:r>
        <w:rPr>
          <w:rFonts w:ascii="Times New Roman"/>
          <w:b w:val="false"/>
          <w:i w:val="false"/>
          <w:color w:val="000000"/>
          <w:sz w:val="28"/>
        </w:rPr>
        <w:t>
      улица Абая 1, 2/1, 2/2, 3, 4, 5, 6, 7, 8, 9, 10, 11, 12, 13, 14, 15/1, 16, 17, 18, 19, 20, 21, 22, 23, 24, 25, 26, 27, 28, 29, 30, 31, 32, 33, 34, 35, 36, 37, 38, 39/1, 40, 41, 42, 43;</w:t>
      </w:r>
    </w:p>
    <w:p>
      <w:pPr>
        <w:spacing w:after="0"/>
        <w:ind w:left="0"/>
        <w:jc w:val="both"/>
      </w:pPr>
      <w:r>
        <w:rPr>
          <w:rFonts w:ascii="Times New Roman"/>
          <w:b w:val="false"/>
          <w:i w:val="false"/>
          <w:color w:val="000000"/>
          <w:sz w:val="28"/>
        </w:rPr>
        <w:t>
      улица Тоқтара Әубәкірова 1/1, 1/2, 2/1, 2/2, 3, 4/1, 4/2, 4а, 5, 6/1, 6/2, 7, 8/1, 8/2, 9, 9/1, 10, 11, 12/1, 12/2, 13, 14, 15/1, 15/2, 16, 18;</w:t>
      </w:r>
    </w:p>
    <w:p>
      <w:pPr>
        <w:spacing w:after="0"/>
        <w:ind w:left="0"/>
        <w:jc w:val="both"/>
      </w:pPr>
      <w:r>
        <w:rPr>
          <w:rFonts w:ascii="Times New Roman"/>
          <w:b w:val="false"/>
          <w:i w:val="false"/>
          <w:color w:val="000000"/>
          <w:sz w:val="28"/>
        </w:rPr>
        <w:t>
      улица Тәуке хана 1, 2, 3, 4, 5, 6, 7, 13, 18, 28;</w:t>
      </w:r>
    </w:p>
    <w:p>
      <w:pPr>
        <w:spacing w:after="0"/>
        <w:ind w:left="0"/>
        <w:jc w:val="both"/>
      </w:pPr>
      <w:r>
        <w:rPr>
          <w:rFonts w:ascii="Times New Roman"/>
          <w:b w:val="false"/>
          <w:i w:val="false"/>
          <w:color w:val="000000"/>
          <w:sz w:val="28"/>
        </w:rPr>
        <w:t>
      улица Бурабай 1, 2, 3, 4, 5, 6, 13;</w:t>
      </w:r>
    </w:p>
    <w:p>
      <w:pPr>
        <w:spacing w:after="0"/>
        <w:ind w:left="0"/>
        <w:jc w:val="both"/>
      </w:pPr>
      <w:r>
        <w:rPr>
          <w:rFonts w:ascii="Times New Roman"/>
          <w:b w:val="false"/>
          <w:i w:val="false"/>
          <w:color w:val="000000"/>
          <w:sz w:val="28"/>
        </w:rPr>
        <w:t>
      улица Медеу 1, 2, 3, 4, 5, 6, 7, 8, 9, 10, 11, 12, 13, 14, 15, 16, 17, 18, 19, 20, 21, 22, 23, 24, 25, 26, 27, 28;</w:t>
      </w:r>
    </w:p>
    <w:p>
      <w:pPr>
        <w:spacing w:after="0"/>
        <w:ind w:left="0"/>
        <w:jc w:val="both"/>
      </w:pPr>
      <w:r>
        <w:rPr>
          <w:rFonts w:ascii="Times New Roman"/>
          <w:b w:val="false"/>
          <w:i w:val="false"/>
          <w:color w:val="000000"/>
          <w:sz w:val="28"/>
        </w:rPr>
        <w:t>
      улица Дмитрия Стамова 1, 2, 3, 4, 5, 6, 7, 8, 9, 10, 11, 12, 13, 15, 17, 22а, 28, 30;</w:t>
      </w:r>
    </w:p>
    <w:p>
      <w:pPr>
        <w:spacing w:after="0"/>
        <w:ind w:left="0"/>
        <w:jc w:val="both"/>
      </w:pPr>
      <w:r>
        <w:rPr>
          <w:rFonts w:ascii="Times New Roman"/>
          <w:b w:val="false"/>
          <w:i w:val="false"/>
          <w:color w:val="000000"/>
          <w:sz w:val="28"/>
        </w:rPr>
        <w:t>
      участок Канал 1, 2, 3, 4, 5;</w:t>
      </w:r>
    </w:p>
    <w:p>
      <w:pPr>
        <w:spacing w:after="0"/>
        <w:ind w:left="0"/>
        <w:jc w:val="both"/>
      </w:pPr>
      <w:r>
        <w:rPr>
          <w:rFonts w:ascii="Times New Roman"/>
          <w:b w:val="false"/>
          <w:i w:val="false"/>
          <w:color w:val="000000"/>
          <w:sz w:val="28"/>
        </w:rPr>
        <w:t>
      улица Елорда 1, 2, 3, 4, 5, 6, 7, 8, 9, 10, 15, 19, 20, 21, 24.</w:t>
      </w:r>
    </w:p>
    <w:p>
      <w:pPr>
        <w:spacing w:after="0"/>
        <w:ind w:left="0"/>
        <w:jc w:val="left"/>
      </w:pPr>
      <w:r>
        <w:rPr>
          <w:rFonts w:ascii="Times New Roman"/>
          <w:b/>
          <w:i w:val="false"/>
          <w:color w:val="000000"/>
        </w:rPr>
        <w:t xml:space="preserve"> Избирательный участок № 221</w:t>
      </w:r>
    </w:p>
    <w:p>
      <w:pPr>
        <w:spacing w:after="0"/>
        <w:ind w:left="0"/>
        <w:jc w:val="both"/>
      </w:pPr>
      <w:r>
        <w:rPr>
          <w:rFonts w:ascii="Times New Roman"/>
          <w:b w:val="false"/>
          <w:i w:val="false"/>
          <w:color w:val="000000"/>
          <w:sz w:val="28"/>
        </w:rPr>
        <w:t>
      Центр избирательного участка: село Жалгансай, улица Махамбета, 1, здание коммунального государственного казенного предприятия "Жалгансайский сельский дом культуры "Шалкыма".</w:t>
      </w:r>
    </w:p>
    <w:p>
      <w:pPr>
        <w:spacing w:after="0"/>
        <w:ind w:left="0"/>
        <w:jc w:val="both"/>
      </w:pPr>
      <w:r>
        <w:rPr>
          <w:rFonts w:ascii="Times New Roman"/>
          <w:b w:val="false"/>
          <w:i w:val="false"/>
          <w:color w:val="000000"/>
          <w:sz w:val="28"/>
        </w:rPr>
        <w:t>
      Границы избирательного участка: село Жалгансай:</w:t>
      </w:r>
    </w:p>
    <w:p>
      <w:pPr>
        <w:spacing w:after="0"/>
        <w:ind w:left="0"/>
        <w:jc w:val="both"/>
      </w:pPr>
      <w:r>
        <w:rPr>
          <w:rFonts w:ascii="Times New Roman"/>
          <w:b w:val="false"/>
          <w:i w:val="false"/>
          <w:color w:val="000000"/>
          <w:sz w:val="28"/>
        </w:rPr>
        <w:t>
      улица Исатая 1, 1а, 2, 2а, 2б, 3/1, 3/2, 4, 4а, 5, 6, 7, 7/1, 7/2, 8, 8а, 9, 10, 11, 12, 13, 14, 15, 16, 17, 18, 19, 20, 21, 22, 23, 26;</w:t>
      </w:r>
    </w:p>
    <w:p>
      <w:pPr>
        <w:spacing w:after="0"/>
        <w:ind w:left="0"/>
        <w:jc w:val="both"/>
      </w:pPr>
      <w:r>
        <w:rPr>
          <w:rFonts w:ascii="Times New Roman"/>
          <w:b w:val="false"/>
          <w:i w:val="false"/>
          <w:color w:val="000000"/>
          <w:sz w:val="28"/>
        </w:rPr>
        <w:t>
      улица Махамбета 1, 2, 2а, 3, 4, 5, 6, 7, 8, 9, 10, 11, 12, 13, 14, 15, 16;</w:t>
      </w:r>
    </w:p>
    <w:p>
      <w:pPr>
        <w:spacing w:after="0"/>
        <w:ind w:left="0"/>
        <w:jc w:val="both"/>
      </w:pPr>
      <w:r>
        <w:rPr>
          <w:rFonts w:ascii="Times New Roman"/>
          <w:b w:val="false"/>
          <w:i w:val="false"/>
          <w:color w:val="000000"/>
          <w:sz w:val="28"/>
        </w:rPr>
        <w:t>
      улица Абая 1, 1а, 1б, 2/1, 2/2, 3, 4, 5, 6, 7, 8/1, 8/2, 9, 10, 11, 12, 13, 14, 15, 16, 17, 18, 19, 20, 21, 22, 23, 24, 25, 26, 27, 28;</w:t>
      </w:r>
    </w:p>
    <w:p>
      <w:pPr>
        <w:spacing w:after="0"/>
        <w:ind w:left="0"/>
        <w:jc w:val="both"/>
      </w:pPr>
      <w:r>
        <w:rPr>
          <w:rFonts w:ascii="Times New Roman"/>
          <w:b w:val="false"/>
          <w:i w:val="false"/>
          <w:color w:val="000000"/>
          <w:sz w:val="28"/>
        </w:rPr>
        <w:t>
      улица Жамбыла 1, 2, 3, 4, 5, 6, 7, 7а, 8, 9, 10, 11, 12, 13/1, 13/2, 14, 15, 16, 17, 18, 19, 23, 29;</w:t>
      </w:r>
    </w:p>
    <w:p>
      <w:pPr>
        <w:spacing w:after="0"/>
        <w:ind w:left="0"/>
        <w:jc w:val="both"/>
      </w:pPr>
      <w:r>
        <w:rPr>
          <w:rFonts w:ascii="Times New Roman"/>
          <w:b w:val="false"/>
          <w:i w:val="false"/>
          <w:color w:val="000000"/>
          <w:sz w:val="28"/>
        </w:rPr>
        <w:t>
      улица Амангелді Иманова 1, 2, 3, 4, 5, 6, 7, 8, 9, 10, 11, 32, 48;</w:t>
      </w:r>
    </w:p>
    <w:p>
      <w:pPr>
        <w:spacing w:after="0"/>
        <w:ind w:left="0"/>
        <w:jc w:val="both"/>
      </w:pPr>
      <w:r>
        <w:rPr>
          <w:rFonts w:ascii="Times New Roman"/>
          <w:b w:val="false"/>
          <w:i w:val="false"/>
          <w:color w:val="000000"/>
          <w:sz w:val="28"/>
        </w:rPr>
        <w:t>
      улица Дины Нұрпейісовой 1, 2, 3, 4, 5, 6, 7, 8, 9, 10, 26, 33;</w:t>
      </w:r>
    </w:p>
    <w:p>
      <w:pPr>
        <w:spacing w:after="0"/>
        <w:ind w:left="0"/>
        <w:jc w:val="both"/>
      </w:pPr>
      <w:r>
        <w:rPr>
          <w:rFonts w:ascii="Times New Roman"/>
          <w:b w:val="false"/>
          <w:i w:val="false"/>
          <w:color w:val="000000"/>
          <w:sz w:val="28"/>
        </w:rPr>
        <w:t>
      улица Сәкена Сейфуллина 1, 2, 2/1, 2/2, 3, 4/1, 4/2, 5, 6/1, 6/2, 7, 8, 9/1, 9/2, 10, 11, 12, 13, 14, 15;</w:t>
      </w:r>
    </w:p>
    <w:p>
      <w:pPr>
        <w:spacing w:after="0"/>
        <w:ind w:left="0"/>
        <w:jc w:val="both"/>
      </w:pPr>
      <w:r>
        <w:rPr>
          <w:rFonts w:ascii="Times New Roman"/>
          <w:b w:val="false"/>
          <w:i w:val="false"/>
          <w:color w:val="000000"/>
          <w:sz w:val="28"/>
        </w:rPr>
        <w:t>
      улица Жаңа ауыл 1, 2, 2/1, 2/2, 3, 4, 5, 6, 7, 8, 9, 10, 11, 12, 13, 17;</w:t>
      </w:r>
    </w:p>
    <w:p>
      <w:pPr>
        <w:spacing w:after="0"/>
        <w:ind w:left="0"/>
        <w:jc w:val="both"/>
      </w:pPr>
      <w:r>
        <w:rPr>
          <w:rFonts w:ascii="Times New Roman"/>
          <w:b w:val="false"/>
          <w:i w:val="false"/>
          <w:color w:val="000000"/>
          <w:sz w:val="28"/>
        </w:rPr>
        <w:t>
      улица имени Маруся Кырымкуловой 1/1, 1/2, 2, 3, 4, 5, 6, 7, 8, 9, 10, 11, 12, 13, 14, 15, 16, 17, 18, 19, 20, 21, 22, 23, 24, 25, 26, 27, 28, 29, 30, 34;</w:t>
      </w:r>
    </w:p>
    <w:p>
      <w:pPr>
        <w:spacing w:after="0"/>
        <w:ind w:left="0"/>
        <w:jc w:val="both"/>
      </w:pPr>
      <w:r>
        <w:rPr>
          <w:rFonts w:ascii="Times New Roman"/>
          <w:b w:val="false"/>
          <w:i w:val="false"/>
          <w:color w:val="000000"/>
          <w:sz w:val="28"/>
        </w:rPr>
        <w:t>
      улица имени Рскали Отарова 1/1, 1/2, 2, 3, 4, 5, 6/1, 6/2, 7/1, 7/2, 8/1, 8/2, 9, 10, 11, 12/1, 12/2, 13, 14, 15, 16/1, 16/2, 17, 18, 19, 20, 21, 22, 23, 24, 25, 26, 27, 28, 29, 29а, 30, 31, 32, 33, 34, 35, 36, 37, 38/1, 38/2, 38/3, 39, 40, 41, 42/1, 42/2, 43, 44, 45, 46, 47, 48, 49, 50, 51, 52, 53, 54, 55, 56, 57, 58, 59, 60, 69, 93;</w:t>
      </w:r>
    </w:p>
    <w:p>
      <w:pPr>
        <w:spacing w:after="0"/>
        <w:ind w:left="0"/>
        <w:jc w:val="both"/>
      </w:pPr>
      <w:r>
        <w:rPr>
          <w:rFonts w:ascii="Times New Roman"/>
          <w:b w:val="false"/>
          <w:i w:val="false"/>
          <w:color w:val="000000"/>
          <w:sz w:val="28"/>
        </w:rPr>
        <w:t>
      улица Ақжайық 1, 2, 3, 3/2, 4, 5, 6, 7, 8, 9, 10, 11, 12, 13, 14, 15, 16, 17, 18, 19;</w:t>
      </w:r>
    </w:p>
    <w:p>
      <w:pPr>
        <w:spacing w:after="0"/>
        <w:ind w:left="0"/>
        <w:jc w:val="both"/>
      </w:pPr>
      <w:r>
        <w:rPr>
          <w:rFonts w:ascii="Times New Roman"/>
          <w:b w:val="false"/>
          <w:i w:val="false"/>
          <w:color w:val="000000"/>
          <w:sz w:val="28"/>
        </w:rPr>
        <w:t>
      участок Алмағаш 1, 2;</w:t>
      </w:r>
    </w:p>
    <w:p>
      <w:pPr>
        <w:spacing w:after="0"/>
        <w:ind w:left="0"/>
        <w:jc w:val="both"/>
      </w:pPr>
      <w:r>
        <w:rPr>
          <w:rFonts w:ascii="Times New Roman"/>
          <w:b w:val="false"/>
          <w:i w:val="false"/>
          <w:color w:val="000000"/>
          <w:sz w:val="28"/>
        </w:rPr>
        <w:t>
      участок Сақан күтірі 1;</w:t>
      </w:r>
    </w:p>
    <w:p>
      <w:pPr>
        <w:spacing w:after="0"/>
        <w:ind w:left="0"/>
        <w:jc w:val="both"/>
      </w:pPr>
      <w:r>
        <w:rPr>
          <w:rFonts w:ascii="Times New Roman"/>
          <w:b w:val="false"/>
          <w:i w:val="false"/>
          <w:color w:val="000000"/>
          <w:sz w:val="28"/>
        </w:rPr>
        <w:t>
      улица Бауыржана Момышұлы 1, 2, 3, 4, 5, 6, 7, 8, 9, 10;</w:t>
      </w:r>
    </w:p>
    <w:p>
      <w:pPr>
        <w:spacing w:after="0"/>
        <w:ind w:left="0"/>
        <w:jc w:val="both"/>
      </w:pPr>
      <w:r>
        <w:rPr>
          <w:rFonts w:ascii="Times New Roman"/>
          <w:b w:val="false"/>
          <w:i w:val="false"/>
          <w:color w:val="000000"/>
          <w:sz w:val="28"/>
        </w:rPr>
        <w:t>
      улица Бейбарыс 1, 2, 3, 4, 5, 6, 7, 8, 9, 10;</w:t>
      </w:r>
    </w:p>
    <w:p>
      <w:pPr>
        <w:spacing w:after="0"/>
        <w:ind w:left="0"/>
        <w:jc w:val="both"/>
      </w:pPr>
      <w:r>
        <w:rPr>
          <w:rFonts w:ascii="Times New Roman"/>
          <w:b w:val="false"/>
          <w:i w:val="false"/>
          <w:color w:val="000000"/>
          <w:sz w:val="28"/>
        </w:rPr>
        <w:t>
      улица Омара Төлешова 20, 21, 22, 23, 24, 25;</w:t>
      </w:r>
    </w:p>
    <w:p>
      <w:pPr>
        <w:spacing w:after="0"/>
        <w:ind w:left="0"/>
        <w:jc w:val="both"/>
      </w:pPr>
      <w:r>
        <w:rPr>
          <w:rFonts w:ascii="Times New Roman"/>
          <w:b w:val="false"/>
          <w:i w:val="false"/>
          <w:color w:val="000000"/>
          <w:sz w:val="28"/>
        </w:rPr>
        <w:t>
      улица Мәншүк Мәметовой 1, 2, 3, 4, 5, 6, 7;</w:t>
      </w:r>
    </w:p>
    <w:p>
      <w:pPr>
        <w:spacing w:after="0"/>
        <w:ind w:left="0"/>
        <w:jc w:val="both"/>
      </w:pPr>
      <w:r>
        <w:rPr>
          <w:rFonts w:ascii="Times New Roman"/>
          <w:b w:val="false"/>
          <w:i w:val="false"/>
          <w:color w:val="000000"/>
          <w:sz w:val="28"/>
        </w:rPr>
        <w:t>
      улица Әлии Молдағұловой 1, 2, 3, 4, 5, 6, 7, 8, 9, 10;</w:t>
      </w:r>
    </w:p>
    <w:p>
      <w:pPr>
        <w:spacing w:after="0"/>
        <w:ind w:left="0"/>
        <w:jc w:val="both"/>
      </w:pPr>
      <w:r>
        <w:rPr>
          <w:rFonts w:ascii="Times New Roman"/>
          <w:b w:val="false"/>
          <w:i w:val="false"/>
          <w:color w:val="000000"/>
          <w:sz w:val="28"/>
        </w:rPr>
        <w:t>
      улица Елорда 1, 2, 3, 4, 5, 6, 7, 8, 9, 10;</w:t>
      </w:r>
    </w:p>
    <w:p>
      <w:pPr>
        <w:spacing w:after="0"/>
        <w:ind w:left="0"/>
        <w:jc w:val="both"/>
      </w:pPr>
      <w:r>
        <w:rPr>
          <w:rFonts w:ascii="Times New Roman"/>
          <w:b w:val="false"/>
          <w:i w:val="false"/>
          <w:color w:val="000000"/>
          <w:sz w:val="28"/>
        </w:rPr>
        <w:t>
      улица Хиуаз Доспановой 1, 2, 3, 4, 5;</w:t>
      </w:r>
    </w:p>
    <w:p>
      <w:pPr>
        <w:spacing w:after="0"/>
        <w:ind w:left="0"/>
        <w:jc w:val="both"/>
      </w:pPr>
      <w:r>
        <w:rPr>
          <w:rFonts w:ascii="Times New Roman"/>
          <w:b w:val="false"/>
          <w:i w:val="false"/>
          <w:color w:val="000000"/>
          <w:sz w:val="28"/>
        </w:rPr>
        <w:t>
      улица Рақымжан Қошқарбаева 1, 2, 3, 4, 5;</w:t>
      </w:r>
    </w:p>
    <w:p>
      <w:pPr>
        <w:spacing w:after="0"/>
        <w:ind w:left="0"/>
        <w:jc w:val="both"/>
      </w:pPr>
      <w:r>
        <w:rPr>
          <w:rFonts w:ascii="Times New Roman"/>
          <w:b w:val="false"/>
          <w:i w:val="false"/>
          <w:color w:val="000000"/>
          <w:sz w:val="28"/>
        </w:rPr>
        <w:t>
      улица Шоқан Уалиханова 1, 2, 3, 4, 5;</w:t>
      </w:r>
    </w:p>
    <w:p>
      <w:pPr>
        <w:spacing w:after="0"/>
        <w:ind w:left="0"/>
        <w:jc w:val="both"/>
      </w:pPr>
      <w:r>
        <w:rPr>
          <w:rFonts w:ascii="Times New Roman"/>
          <w:b w:val="false"/>
          <w:i w:val="false"/>
          <w:color w:val="000000"/>
          <w:sz w:val="28"/>
        </w:rPr>
        <w:t>
      улица Қалым Жұмағазиева 1, 2, 3, 4, 5, 6, 7, 8, 9, 10, 11, 12, 13, 14, 15.</w:t>
      </w:r>
    </w:p>
    <w:p>
      <w:pPr>
        <w:spacing w:after="0"/>
        <w:ind w:left="0"/>
        <w:jc w:val="left"/>
      </w:pPr>
      <w:r>
        <w:rPr>
          <w:rFonts w:ascii="Times New Roman"/>
          <w:b/>
          <w:i w:val="false"/>
          <w:color w:val="000000"/>
        </w:rPr>
        <w:t xml:space="preserve"> Избирательный участок № 222</w:t>
      </w:r>
    </w:p>
    <w:p>
      <w:pPr>
        <w:spacing w:after="0"/>
        <w:ind w:left="0"/>
        <w:jc w:val="both"/>
      </w:pPr>
      <w:r>
        <w:rPr>
          <w:rFonts w:ascii="Times New Roman"/>
          <w:b w:val="false"/>
          <w:i w:val="false"/>
          <w:color w:val="000000"/>
          <w:sz w:val="28"/>
        </w:rPr>
        <w:t>
      Центр избирательного участка: село Таңдай, улица Махамбета Есенбаева, 15, здание коммунального государственного казенного предприятия "Сельский дом культуры "Баксай".</w:t>
      </w:r>
    </w:p>
    <w:p>
      <w:pPr>
        <w:spacing w:after="0"/>
        <w:ind w:left="0"/>
        <w:jc w:val="both"/>
      </w:pPr>
      <w:r>
        <w:rPr>
          <w:rFonts w:ascii="Times New Roman"/>
          <w:b w:val="false"/>
          <w:i w:val="false"/>
          <w:color w:val="000000"/>
          <w:sz w:val="28"/>
        </w:rPr>
        <w:t>
      Границы избирательного участка: село Таңдай:</w:t>
      </w:r>
    </w:p>
    <w:p>
      <w:pPr>
        <w:spacing w:after="0"/>
        <w:ind w:left="0"/>
        <w:jc w:val="both"/>
      </w:pPr>
      <w:r>
        <w:rPr>
          <w:rFonts w:ascii="Times New Roman"/>
          <w:b w:val="false"/>
          <w:i w:val="false"/>
          <w:color w:val="000000"/>
          <w:sz w:val="28"/>
        </w:rPr>
        <w:t>
      улица Құрманғазы 1, 2, 3, 4, 21, 23, 25, 29;</w:t>
      </w:r>
    </w:p>
    <w:p>
      <w:pPr>
        <w:spacing w:after="0"/>
        <w:ind w:left="0"/>
        <w:jc w:val="both"/>
      </w:pPr>
      <w:r>
        <w:rPr>
          <w:rFonts w:ascii="Times New Roman"/>
          <w:b w:val="false"/>
          <w:i w:val="false"/>
          <w:color w:val="000000"/>
          <w:sz w:val="28"/>
        </w:rPr>
        <w:t>
      улица Абая 1, 1б, 2, 3, 4, 5, 6, 7, 8, 9, 10, 11, 12, 13, 14, 15, 16, 17, 18, 19, 20, 21, 22, 23, 24, 27;</w:t>
      </w:r>
    </w:p>
    <w:p>
      <w:pPr>
        <w:spacing w:after="0"/>
        <w:ind w:left="0"/>
        <w:jc w:val="both"/>
      </w:pPr>
      <w:r>
        <w:rPr>
          <w:rFonts w:ascii="Times New Roman"/>
          <w:b w:val="false"/>
          <w:i w:val="false"/>
          <w:color w:val="000000"/>
          <w:sz w:val="28"/>
        </w:rPr>
        <w:t>
      улица Қаршыға Ахмедьярова 1, 2, 3/1, 3/2, 4, 5, 6, 7, 8, 9, 10, 10/1, 10/2, 10/3, 10/4, 10/5, 10/6, 10/7, 10/8, 11;</w:t>
      </w:r>
    </w:p>
    <w:p>
      <w:pPr>
        <w:spacing w:after="0"/>
        <w:ind w:left="0"/>
        <w:jc w:val="both"/>
      </w:pPr>
      <w:r>
        <w:rPr>
          <w:rFonts w:ascii="Times New Roman"/>
          <w:b w:val="false"/>
          <w:i w:val="false"/>
          <w:color w:val="000000"/>
          <w:sz w:val="28"/>
        </w:rPr>
        <w:t>
      улица Қаныша Сәтбаева 1, 2, 3, 4, 5, 6, 7, 8, 9, 10, 11, 12, 13, 14, 15, 16, 17, 18;</w:t>
      </w:r>
    </w:p>
    <w:p>
      <w:pPr>
        <w:spacing w:after="0"/>
        <w:ind w:left="0"/>
        <w:jc w:val="both"/>
      </w:pPr>
      <w:r>
        <w:rPr>
          <w:rFonts w:ascii="Times New Roman"/>
          <w:b w:val="false"/>
          <w:i w:val="false"/>
          <w:color w:val="000000"/>
          <w:sz w:val="28"/>
        </w:rPr>
        <w:t>
      улица Пангерея Бердешова 1, 2, 3, 3а, 4, 4а, 5, 6, 7, 7а, 8, 9, 10, 11, 12, 13, 14, 15, 16, 17, 18, 19, 20, 21, 21а, 22, 23, 24, 25, 26, 27, 28, 29, 30, 31, 32, 33, 34, 35, 36, 37, 41;</w:t>
      </w:r>
    </w:p>
    <w:p>
      <w:pPr>
        <w:spacing w:after="0"/>
        <w:ind w:left="0"/>
        <w:jc w:val="both"/>
      </w:pPr>
      <w:r>
        <w:rPr>
          <w:rFonts w:ascii="Times New Roman"/>
          <w:b w:val="false"/>
          <w:i w:val="false"/>
          <w:color w:val="000000"/>
          <w:sz w:val="28"/>
        </w:rPr>
        <w:t>
      улица Амангелді Иманова 1, 2, 3, 4, 5, 6, 7, 7/1, 7/2, 8, 9, 10, 11, 12, 13, 14, 15, 16, 17, 18, 19, 20, 21, 22, 23, 24, 25;</w:t>
      </w:r>
    </w:p>
    <w:p>
      <w:pPr>
        <w:spacing w:after="0"/>
        <w:ind w:left="0"/>
        <w:jc w:val="both"/>
      </w:pPr>
      <w:r>
        <w:rPr>
          <w:rFonts w:ascii="Times New Roman"/>
          <w:b w:val="false"/>
          <w:i w:val="false"/>
          <w:color w:val="000000"/>
          <w:sz w:val="28"/>
        </w:rPr>
        <w:t>
      улица Махамбета Есенбаева 1, 2, 3, 4, 5, 6, 7, 8, 9, 10, 11, 12, 13, 14, 15, 16, 17, 18, 19, 20/1, 20/2, 20/3, 20/4, 20/5, 20/6, 21, 22, 23, 24, 25, 26, 27, 28, 29, 42, 46, 48А;</w:t>
      </w:r>
    </w:p>
    <w:p>
      <w:pPr>
        <w:spacing w:after="0"/>
        <w:ind w:left="0"/>
        <w:jc w:val="both"/>
      </w:pPr>
      <w:r>
        <w:rPr>
          <w:rFonts w:ascii="Times New Roman"/>
          <w:b w:val="false"/>
          <w:i w:val="false"/>
          <w:color w:val="000000"/>
          <w:sz w:val="28"/>
        </w:rPr>
        <w:t>
      улица Махамбета 1, 2, 3, 4, 5, 6, 7, 7а, 8, 9, 10, 11, 12, 13, 14, 15, 16, 17, 18, 19, 20, 21, 21а, 22, 23, 24, 25, 26, 27, 28;</w:t>
      </w:r>
    </w:p>
    <w:p>
      <w:pPr>
        <w:spacing w:after="0"/>
        <w:ind w:left="0"/>
        <w:jc w:val="both"/>
      </w:pPr>
      <w:r>
        <w:rPr>
          <w:rFonts w:ascii="Times New Roman"/>
          <w:b w:val="false"/>
          <w:i w:val="false"/>
          <w:color w:val="000000"/>
          <w:sz w:val="28"/>
        </w:rPr>
        <w:t>
      улица Исатая 1, 2, 3, 4, 5, 6, 7, 8, 9, 10, 11, 12, 13, 14, 15, 16, 17, 24;</w:t>
      </w:r>
    </w:p>
    <w:p>
      <w:pPr>
        <w:spacing w:after="0"/>
        <w:ind w:left="0"/>
        <w:jc w:val="both"/>
      </w:pPr>
      <w:r>
        <w:rPr>
          <w:rFonts w:ascii="Times New Roman"/>
          <w:b w:val="false"/>
          <w:i w:val="false"/>
          <w:color w:val="000000"/>
          <w:sz w:val="28"/>
        </w:rPr>
        <w:t>
      улица Нұрмұхана Жантөрина 1, 2, 3, 4, 5, 6, 7, 8, 9, 10, 11, 12, 13, 14, 15, 18;</w:t>
      </w:r>
    </w:p>
    <w:p>
      <w:pPr>
        <w:spacing w:after="0"/>
        <w:ind w:left="0"/>
        <w:jc w:val="both"/>
      </w:pPr>
      <w:r>
        <w:rPr>
          <w:rFonts w:ascii="Times New Roman"/>
          <w:b w:val="false"/>
          <w:i w:val="false"/>
          <w:color w:val="000000"/>
          <w:sz w:val="28"/>
        </w:rPr>
        <w:t>
      улица Қажымұхана Мұңайтпасова 1, 2, 3, 4, 5, 6, 7, 8, 8/1, 8/2, 9, 10, 11, 12, 13, 14, 15, 16, 17, 18, 19, 20, 21, 21/1, 22, 23, 24, 25;</w:t>
      </w:r>
    </w:p>
    <w:p>
      <w:pPr>
        <w:spacing w:after="0"/>
        <w:ind w:left="0"/>
        <w:jc w:val="both"/>
      </w:pPr>
      <w:r>
        <w:rPr>
          <w:rFonts w:ascii="Times New Roman"/>
          <w:b w:val="false"/>
          <w:i w:val="false"/>
          <w:color w:val="000000"/>
          <w:sz w:val="28"/>
        </w:rPr>
        <w:t>
      улица Әлии Молдағұловой 1, 2, 3, 4, 5, 6, 6а;</w:t>
      </w:r>
    </w:p>
    <w:p>
      <w:pPr>
        <w:spacing w:after="0"/>
        <w:ind w:left="0"/>
        <w:jc w:val="both"/>
      </w:pPr>
      <w:r>
        <w:rPr>
          <w:rFonts w:ascii="Times New Roman"/>
          <w:b w:val="false"/>
          <w:i w:val="false"/>
          <w:color w:val="000000"/>
          <w:sz w:val="28"/>
        </w:rPr>
        <w:t>
      улица Мәншүк Мәметовой 1, 2, 3, 4, 5, 6, 7, 8, 9, 10, 11;</w:t>
      </w:r>
    </w:p>
    <w:p>
      <w:pPr>
        <w:spacing w:after="0"/>
        <w:ind w:left="0"/>
        <w:jc w:val="both"/>
      </w:pPr>
      <w:r>
        <w:rPr>
          <w:rFonts w:ascii="Times New Roman"/>
          <w:b w:val="false"/>
          <w:i w:val="false"/>
          <w:color w:val="000000"/>
          <w:sz w:val="28"/>
        </w:rPr>
        <w:t>
      улица Жаңа ауыл 1, 2, 3, 4, 5, 6, 7/1, 7/2, 8, 9, 10, 11, 12, 13, 14, 15, 16, 17, 18/1, 18/2, 19, 20, 21, 22, 23, 24, 25, 26, 27, 28, 29, 30, 31, 32, 33, 34, 35, 36, 37, 41, 46;</w:t>
      </w:r>
    </w:p>
    <w:p>
      <w:pPr>
        <w:spacing w:after="0"/>
        <w:ind w:left="0"/>
        <w:jc w:val="both"/>
      </w:pPr>
      <w:r>
        <w:rPr>
          <w:rFonts w:ascii="Times New Roman"/>
          <w:b w:val="false"/>
          <w:i w:val="false"/>
          <w:color w:val="000000"/>
          <w:sz w:val="28"/>
        </w:rPr>
        <w:t>
      улица Бақсай 1, 2, 3, 4, 5, 6, 7, 8, 9, 10, 11, 12, 13, 14, 14а, 15, 16, 17, 18, 19, 20, 20а, 21, 22, 23, 24, 25, 26, 27, 28, 29, 30, 32, 33, 51, 57, 80, 83, 109;</w:t>
      </w:r>
    </w:p>
    <w:p>
      <w:pPr>
        <w:spacing w:after="0"/>
        <w:ind w:left="0"/>
        <w:jc w:val="both"/>
      </w:pPr>
      <w:r>
        <w:rPr>
          <w:rFonts w:ascii="Times New Roman"/>
          <w:b w:val="false"/>
          <w:i w:val="false"/>
          <w:color w:val="000000"/>
          <w:sz w:val="28"/>
        </w:rPr>
        <w:t>
      улица Бала Ораз 1, 2, 3, 4, 5, 6, 7, 8, 9, 9/1, 9/2, 9/3, 10, 11, 12, 13, 13/1, 13/2, 13/3, 14, 15;</w:t>
      </w:r>
    </w:p>
    <w:p>
      <w:pPr>
        <w:spacing w:after="0"/>
        <w:ind w:left="0"/>
        <w:jc w:val="both"/>
      </w:pPr>
      <w:r>
        <w:rPr>
          <w:rFonts w:ascii="Times New Roman"/>
          <w:b w:val="false"/>
          <w:i w:val="false"/>
          <w:color w:val="000000"/>
          <w:sz w:val="28"/>
        </w:rPr>
        <w:t>
      населенный пункт Томан, улица Каспий 1, 3, 10, 11, 12, 14, 16, 18, 19, 20, 33, 51, 80, 83, 109;</w:t>
      </w:r>
    </w:p>
    <w:p>
      <w:pPr>
        <w:spacing w:after="0"/>
        <w:ind w:left="0"/>
        <w:jc w:val="both"/>
      </w:pPr>
      <w:r>
        <w:rPr>
          <w:rFonts w:ascii="Times New Roman"/>
          <w:b w:val="false"/>
          <w:i w:val="false"/>
          <w:color w:val="000000"/>
          <w:sz w:val="28"/>
        </w:rPr>
        <w:t>
      населенный пункт Көздіқара, улица Бәйтерек 30, 31, 32а, 36, 37, 38;</w:t>
      </w:r>
    </w:p>
    <w:p>
      <w:pPr>
        <w:spacing w:after="0"/>
        <w:ind w:left="0"/>
        <w:jc w:val="both"/>
      </w:pPr>
      <w:r>
        <w:rPr>
          <w:rFonts w:ascii="Times New Roman"/>
          <w:b w:val="false"/>
          <w:i w:val="false"/>
          <w:color w:val="000000"/>
          <w:sz w:val="28"/>
        </w:rPr>
        <w:t>
      населенный пункт Көздіқара, улица Сарыарқа 5, 20, 21, 22, 25, 26, 28, 29, 29а;</w:t>
      </w:r>
    </w:p>
    <w:p>
      <w:pPr>
        <w:spacing w:after="0"/>
        <w:ind w:left="0"/>
        <w:jc w:val="both"/>
      </w:pPr>
      <w:r>
        <w:rPr>
          <w:rFonts w:ascii="Times New Roman"/>
          <w:b w:val="false"/>
          <w:i w:val="false"/>
          <w:color w:val="000000"/>
          <w:sz w:val="28"/>
        </w:rPr>
        <w:t>
      населенный пункт Көздіқара, улица Ұлытау 12, 14, 15, 16, 29;</w:t>
      </w:r>
    </w:p>
    <w:p>
      <w:pPr>
        <w:spacing w:after="0"/>
        <w:ind w:left="0"/>
        <w:jc w:val="both"/>
      </w:pPr>
      <w:r>
        <w:rPr>
          <w:rFonts w:ascii="Times New Roman"/>
          <w:b w:val="false"/>
          <w:i w:val="false"/>
          <w:color w:val="000000"/>
          <w:sz w:val="28"/>
        </w:rPr>
        <w:t>
      населенный пункт Есмахан, улица Алатау 5, 17, 18, 27, 37;</w:t>
      </w:r>
    </w:p>
    <w:p>
      <w:pPr>
        <w:spacing w:after="0"/>
        <w:ind w:left="0"/>
        <w:jc w:val="both"/>
      </w:pPr>
      <w:r>
        <w:rPr>
          <w:rFonts w:ascii="Times New Roman"/>
          <w:b w:val="false"/>
          <w:i w:val="false"/>
          <w:color w:val="000000"/>
          <w:sz w:val="28"/>
        </w:rPr>
        <w:t>
      населенный пункт Есмахан, улица Байқоңыр 1, 6, 9, 11, 12, 13, 15, 16, 16а, 17, 18, 20, 21, 22, 24, 25, 26, 28, 31, 33.</w:t>
      </w:r>
    </w:p>
    <w:p>
      <w:pPr>
        <w:spacing w:after="0"/>
        <w:ind w:left="0"/>
        <w:jc w:val="left"/>
      </w:pPr>
      <w:r>
        <w:rPr>
          <w:rFonts w:ascii="Times New Roman"/>
          <w:b/>
          <w:i w:val="false"/>
          <w:color w:val="000000"/>
        </w:rPr>
        <w:t xml:space="preserve"> Избирательный участок № 223</w:t>
      </w:r>
    </w:p>
    <w:p>
      <w:pPr>
        <w:spacing w:after="0"/>
        <w:ind w:left="0"/>
        <w:jc w:val="both"/>
      </w:pPr>
      <w:r>
        <w:rPr>
          <w:rFonts w:ascii="Times New Roman"/>
          <w:b w:val="false"/>
          <w:i w:val="false"/>
          <w:color w:val="000000"/>
          <w:sz w:val="28"/>
        </w:rPr>
        <w:t>
      Центр избирательного участка: село Сарайшык, улица А. Иманова, 38, здание коммунального государственного казенного предприятия "Сельский дом культуры "Сарайшык".</w:t>
      </w:r>
    </w:p>
    <w:p>
      <w:pPr>
        <w:spacing w:after="0"/>
        <w:ind w:left="0"/>
        <w:jc w:val="both"/>
      </w:pPr>
      <w:r>
        <w:rPr>
          <w:rFonts w:ascii="Times New Roman"/>
          <w:b w:val="false"/>
          <w:i w:val="false"/>
          <w:color w:val="000000"/>
          <w:sz w:val="28"/>
        </w:rPr>
        <w:t>
      Границы избирательного участка: село Сарайшык:</w:t>
      </w:r>
    </w:p>
    <w:p>
      <w:pPr>
        <w:spacing w:after="0"/>
        <w:ind w:left="0"/>
        <w:jc w:val="both"/>
      </w:pPr>
      <w:r>
        <w:rPr>
          <w:rFonts w:ascii="Times New Roman"/>
          <w:b w:val="false"/>
          <w:i w:val="false"/>
          <w:color w:val="000000"/>
          <w:sz w:val="28"/>
        </w:rPr>
        <w:t>
      улица А. Иманова 1, 2, 3, 4, 5, 6, 7, 8, 9, 10, 11, 12, 13, 14, 15, 15а, 16, 17, 17а, 18, 19, 20, 20а, 21, 22, 22а, 23, 24, 25, 26, 27, 28, 28а, 29, 30, 30а, 31, 32, 33, 34, 35, 36, 37, 38, 39/1, 39/2, 39/3, 39/4, 40, 41/1, 41/2, 41/3, 41/4, 41/5, 42, 43, 44, 53, 55;</w:t>
      </w:r>
    </w:p>
    <w:p>
      <w:pPr>
        <w:spacing w:after="0"/>
        <w:ind w:left="0"/>
        <w:jc w:val="both"/>
      </w:pPr>
      <w:r>
        <w:rPr>
          <w:rFonts w:ascii="Times New Roman"/>
          <w:b w:val="false"/>
          <w:i w:val="false"/>
          <w:color w:val="000000"/>
          <w:sz w:val="28"/>
        </w:rPr>
        <w:t>
      улица С. Сейфуллина 1, 2, 3, 4, 5, 6, 7, 8, 9, 10, 11, 12, 13, 14;</w:t>
      </w:r>
    </w:p>
    <w:p>
      <w:pPr>
        <w:spacing w:after="0"/>
        <w:ind w:left="0"/>
        <w:jc w:val="both"/>
      </w:pPr>
      <w:r>
        <w:rPr>
          <w:rFonts w:ascii="Times New Roman"/>
          <w:b w:val="false"/>
          <w:i w:val="false"/>
          <w:color w:val="000000"/>
          <w:sz w:val="28"/>
        </w:rPr>
        <w:t>
      улица Б. Нысанбаева 1, 2, 3, 4, 5, 6, 7, 8, 9, 10, 11, 12, 13, 14, 15;</w:t>
      </w:r>
    </w:p>
    <w:p>
      <w:pPr>
        <w:spacing w:after="0"/>
        <w:ind w:left="0"/>
        <w:jc w:val="both"/>
      </w:pPr>
      <w:r>
        <w:rPr>
          <w:rFonts w:ascii="Times New Roman"/>
          <w:b w:val="false"/>
          <w:i w:val="false"/>
          <w:color w:val="000000"/>
          <w:sz w:val="28"/>
        </w:rPr>
        <w:t>
      улица М. Маметовой 1, 2, 3, 4, 5, 6, 7, 8, 9, 10, 11, 12, 13, 14, 15, 16, 17, 18, 19, 20, 21, 22, 23, 24, 25, 26, 27, 28, 29, 30, 31, 32, 33, 34, 35, 36, 37, 38, 39, 40, 41, 42;</w:t>
      </w:r>
    </w:p>
    <w:p>
      <w:pPr>
        <w:spacing w:after="0"/>
        <w:ind w:left="0"/>
        <w:jc w:val="both"/>
      </w:pPr>
      <w:r>
        <w:rPr>
          <w:rFonts w:ascii="Times New Roman"/>
          <w:b w:val="false"/>
          <w:i w:val="false"/>
          <w:color w:val="000000"/>
          <w:sz w:val="28"/>
        </w:rPr>
        <w:t>
      улица Н. Абуталиева 1, 1/5, 2, 3, 4, 5, 6/1, 6/2, 6/3, 6/4, 6/5, 6/6, 6/7, 6/8, 6/9, 6б/3, 7, 8/1, 8/2, 8/3, 8/4, 8/5, 8/6, 8/7, 8/8, 8/9, 8/10, 8/11, 8/12, 8/13, 8/14, 8/15, 9, 10, 11, 12/1, 12/2, 12/3, 12/4, 12/5, 12/6, 12/7, 12/8, 13, 14, 14б, 15, 16, 17, 18/1, 18/2, 19, 20, 21, 22, 23, 24, 25, 26, 27, 28, 29, 30, 31, 32, 33, 34, 35, 36, 37, 38, 39, 40, 41, 42;</w:t>
      </w:r>
    </w:p>
    <w:p>
      <w:pPr>
        <w:spacing w:after="0"/>
        <w:ind w:left="0"/>
        <w:jc w:val="both"/>
      </w:pPr>
      <w:r>
        <w:rPr>
          <w:rFonts w:ascii="Times New Roman"/>
          <w:b w:val="false"/>
          <w:i w:val="false"/>
          <w:color w:val="000000"/>
          <w:sz w:val="28"/>
        </w:rPr>
        <w:t>
      улица Ы. Алтынсарина 1, 2, 3, 4, 5, 6, 7, 8, 9, 10, 11, 12, 13, 14, 15, 16, 17, 18, 19, 20, 21, 22, 23;</w:t>
      </w:r>
    </w:p>
    <w:p>
      <w:pPr>
        <w:spacing w:after="0"/>
        <w:ind w:left="0"/>
        <w:jc w:val="both"/>
      </w:pPr>
      <w:r>
        <w:rPr>
          <w:rFonts w:ascii="Times New Roman"/>
          <w:b w:val="false"/>
          <w:i w:val="false"/>
          <w:color w:val="000000"/>
          <w:sz w:val="28"/>
        </w:rPr>
        <w:t>
      улица Нурмухана Ауданова 1, 2, 3, 4, 5, 6, 7, 8, 9, 10, 11, 12, 13, 14, 15, 16, 17, 18, 19, 20, 21, 22, 23, 24, 25, 26, 27, 28, 29, 30, 31, 32, 33, 34, 35, 36;</w:t>
      </w:r>
    </w:p>
    <w:p>
      <w:pPr>
        <w:spacing w:after="0"/>
        <w:ind w:left="0"/>
        <w:jc w:val="both"/>
      </w:pPr>
      <w:r>
        <w:rPr>
          <w:rFonts w:ascii="Times New Roman"/>
          <w:b w:val="false"/>
          <w:i w:val="false"/>
          <w:color w:val="000000"/>
          <w:sz w:val="28"/>
        </w:rPr>
        <w:t>
      улица Махамбет 1, 2, 3, 4, 5, 6, 7, 8, 9, 10, 11, 12, 13, 14, 15, 16, 17, 18, 19, 20, 21, 22, 23, 24, 25, 26, 27, 28, 29, 30, 31, 32, 33;</w:t>
      </w:r>
    </w:p>
    <w:p>
      <w:pPr>
        <w:spacing w:after="0"/>
        <w:ind w:left="0"/>
        <w:jc w:val="both"/>
      </w:pPr>
      <w:r>
        <w:rPr>
          <w:rFonts w:ascii="Times New Roman"/>
          <w:b w:val="false"/>
          <w:i w:val="false"/>
          <w:color w:val="000000"/>
          <w:sz w:val="28"/>
        </w:rPr>
        <w:t>
      улица Жамбыла 1, 2, 3, 4, 5, 6, 7, 8, 9, 10, 11, 12, 13, 14, 15, 16, 17, 18, 19, 20;</w:t>
      </w:r>
    </w:p>
    <w:p>
      <w:pPr>
        <w:spacing w:after="0"/>
        <w:ind w:left="0"/>
        <w:jc w:val="both"/>
      </w:pPr>
      <w:r>
        <w:rPr>
          <w:rFonts w:ascii="Times New Roman"/>
          <w:b w:val="false"/>
          <w:i w:val="false"/>
          <w:color w:val="000000"/>
          <w:sz w:val="28"/>
        </w:rPr>
        <w:t>
      улица Абая 1, 2, 3, 4, 5, 6, 7, 8, 9, 10, 11, 12, 13, 14, 15, 16, 17, 18, 19, 20, 21, 22, 23, 24, 25;</w:t>
      </w:r>
    </w:p>
    <w:p>
      <w:pPr>
        <w:spacing w:after="0"/>
        <w:ind w:left="0"/>
        <w:jc w:val="both"/>
      </w:pPr>
      <w:r>
        <w:rPr>
          <w:rFonts w:ascii="Times New Roman"/>
          <w:b w:val="false"/>
          <w:i w:val="false"/>
          <w:color w:val="000000"/>
          <w:sz w:val="28"/>
        </w:rPr>
        <w:t>
      улица Мухтара Әуезова 1, 2, 3, 4, 5, 6, 7, 8, 9, 10, 11, 12, 13, 14, 15, 15а, 16, 17, 18, 19, 20, 21, 22, 23, 24, 25;</w:t>
      </w:r>
    </w:p>
    <w:p>
      <w:pPr>
        <w:spacing w:after="0"/>
        <w:ind w:left="0"/>
        <w:jc w:val="both"/>
      </w:pPr>
      <w:r>
        <w:rPr>
          <w:rFonts w:ascii="Times New Roman"/>
          <w:b w:val="false"/>
          <w:i w:val="false"/>
          <w:color w:val="000000"/>
          <w:sz w:val="28"/>
        </w:rPr>
        <w:t>
      улица М. Казырета 1, 2, 3, 4, 5, 6, 7, 8/1, 8/2, 9;</w:t>
      </w:r>
    </w:p>
    <w:p>
      <w:pPr>
        <w:spacing w:after="0"/>
        <w:ind w:left="0"/>
        <w:jc w:val="both"/>
      </w:pPr>
      <w:r>
        <w:rPr>
          <w:rFonts w:ascii="Times New Roman"/>
          <w:b w:val="false"/>
          <w:i w:val="false"/>
          <w:color w:val="000000"/>
          <w:sz w:val="28"/>
        </w:rPr>
        <w:t>
      улица Абылайхана 1, 2, 3, 3а, 4, 5, 6, 7, 8, 9, 10, 11, 12;</w:t>
      </w:r>
    </w:p>
    <w:p>
      <w:pPr>
        <w:spacing w:after="0"/>
        <w:ind w:left="0"/>
        <w:jc w:val="both"/>
      </w:pPr>
      <w:r>
        <w:rPr>
          <w:rFonts w:ascii="Times New Roman"/>
          <w:b w:val="false"/>
          <w:i w:val="false"/>
          <w:color w:val="000000"/>
          <w:sz w:val="28"/>
        </w:rPr>
        <w:t>
      улица Жана ауыл 1, 2, 3, 4, 4б, 5, 6, 7, 8, 8/10, 8а, 9, 10, 10а, 11, 12, 13, 13а, 14, 15, 15а, 16, 16а, 17, 18, 19, 20, 21, 22, 23, 24, 25, 26, 27, 32;</w:t>
      </w:r>
    </w:p>
    <w:p>
      <w:pPr>
        <w:spacing w:after="0"/>
        <w:ind w:left="0"/>
        <w:jc w:val="both"/>
      </w:pPr>
      <w:r>
        <w:rPr>
          <w:rFonts w:ascii="Times New Roman"/>
          <w:b w:val="false"/>
          <w:i w:val="false"/>
          <w:color w:val="000000"/>
          <w:sz w:val="28"/>
        </w:rPr>
        <w:t>
      улица Астана 1, 2, 3, 4, 5, 6, 7, 8, 9, 10, 11, 12, 13, 14, 15, 16, 17, 18, 19, 20, 21, 22, 23, 24, 25, 26, 27, 28, 29, 30, 67;</w:t>
      </w:r>
    </w:p>
    <w:p>
      <w:pPr>
        <w:spacing w:after="0"/>
        <w:ind w:left="0"/>
        <w:jc w:val="both"/>
      </w:pPr>
      <w:r>
        <w:rPr>
          <w:rFonts w:ascii="Times New Roman"/>
          <w:b w:val="false"/>
          <w:i w:val="false"/>
          <w:color w:val="000000"/>
          <w:sz w:val="28"/>
        </w:rPr>
        <w:t>
      улица Бұқар жырау 1, 2, 2а, 3, 4, 5, 6, 7, 8, 9, 10, 11, 12, 13, 14, 15, 16, 17, 18, 19, 20, 21, 22, 23, 24, 25, 26, 27, 28, 29, 30;</w:t>
      </w:r>
    </w:p>
    <w:p>
      <w:pPr>
        <w:spacing w:after="0"/>
        <w:ind w:left="0"/>
        <w:jc w:val="both"/>
      </w:pPr>
      <w:r>
        <w:rPr>
          <w:rFonts w:ascii="Times New Roman"/>
          <w:b w:val="false"/>
          <w:i w:val="false"/>
          <w:color w:val="000000"/>
          <w:sz w:val="28"/>
        </w:rPr>
        <w:t>
      улица Есім хана 1, 2, 3, 4, 5, 6, 7, 8, 9, 10, 11, 12, 13, 14, 15, 16, 17, 18, 19, 20, 21, 22, 23, 24, 25, 26, 27, 28, 29, 30;</w:t>
      </w:r>
    </w:p>
    <w:p>
      <w:pPr>
        <w:spacing w:after="0"/>
        <w:ind w:left="0"/>
        <w:jc w:val="both"/>
      </w:pPr>
      <w:r>
        <w:rPr>
          <w:rFonts w:ascii="Times New Roman"/>
          <w:b w:val="false"/>
          <w:i w:val="false"/>
          <w:color w:val="000000"/>
          <w:sz w:val="28"/>
        </w:rPr>
        <w:t>
      улица Құрманғазы 1, 2, 3, 4, 5, 6, 7, 8, 9, 10, 11, 12, 13, 14, 15, 16, 17, 18, 19, 20, 21, 22, 23, 24, 25, 26, 27, 28, 29, 30;</w:t>
      </w:r>
    </w:p>
    <w:p>
      <w:pPr>
        <w:spacing w:after="0"/>
        <w:ind w:left="0"/>
        <w:jc w:val="both"/>
      </w:pPr>
      <w:r>
        <w:rPr>
          <w:rFonts w:ascii="Times New Roman"/>
          <w:b w:val="false"/>
          <w:i w:val="false"/>
          <w:color w:val="000000"/>
          <w:sz w:val="28"/>
        </w:rPr>
        <w:t>
      улица Рақымжан Қошқарбаева 1, 2, 3, 4, 5, 6, 7, 8, 9, 10, 11, 12, 13, 14, 15, 16, 17, 18, 19, 20, 21, 22, 23, 24, 25, 26, 27, 28, 29, 30;</w:t>
      </w:r>
    </w:p>
    <w:p>
      <w:pPr>
        <w:spacing w:after="0"/>
        <w:ind w:left="0"/>
        <w:jc w:val="both"/>
      </w:pPr>
      <w:r>
        <w:rPr>
          <w:rFonts w:ascii="Times New Roman"/>
          <w:b w:val="false"/>
          <w:i w:val="false"/>
          <w:color w:val="000000"/>
          <w:sz w:val="28"/>
        </w:rPr>
        <w:t>
      улица Сапарғали Мұқалова 1, 2, 3, 4, 5, 6, 7, 8, 9, 10, 11, 12, 13, 14, 15, 16, 17, 18, 19, 20, 21, 22, 23, 24, 25, 26, 27, 28, 29, 30;</w:t>
      </w:r>
    </w:p>
    <w:p>
      <w:pPr>
        <w:spacing w:after="0"/>
        <w:ind w:left="0"/>
        <w:jc w:val="both"/>
      </w:pPr>
      <w:r>
        <w:rPr>
          <w:rFonts w:ascii="Times New Roman"/>
          <w:b w:val="false"/>
          <w:i w:val="false"/>
          <w:color w:val="000000"/>
          <w:sz w:val="28"/>
        </w:rPr>
        <w:t>
      улица Қасым хана 1, 1б, 2, 3, 4, 5, 6, 7, 8, 9, 10, 11, 12, 13, 14, 15, 16, 16а, 17, 18, 19, 20, 21, 22, 23, 24, 25, 26, 27, 28, 29, 30, 111;</w:t>
      </w:r>
    </w:p>
    <w:p>
      <w:pPr>
        <w:spacing w:after="0"/>
        <w:ind w:left="0"/>
        <w:jc w:val="both"/>
      </w:pPr>
      <w:r>
        <w:rPr>
          <w:rFonts w:ascii="Times New Roman"/>
          <w:b w:val="false"/>
          <w:i w:val="false"/>
          <w:color w:val="000000"/>
          <w:sz w:val="28"/>
        </w:rPr>
        <w:t>
      улица Т. Рысқұлова 1, 2, 3, 4, 5, 6, 7, 8, 9, 10, 11, 12, 12а, 13, 14, 15, 16, 17, 18, 19, 20, 21, 22, 23, 24, 25, 26, 27, 28, 29, 30;</w:t>
      </w:r>
    </w:p>
    <w:p>
      <w:pPr>
        <w:spacing w:after="0"/>
        <w:ind w:left="0"/>
        <w:jc w:val="both"/>
      </w:pPr>
      <w:r>
        <w:rPr>
          <w:rFonts w:ascii="Times New Roman"/>
          <w:b w:val="false"/>
          <w:i w:val="false"/>
          <w:color w:val="000000"/>
          <w:sz w:val="28"/>
        </w:rPr>
        <w:t>
      улица Хиуаз Доспановой 1, 2, 3, 4, 5, 6, 7, 8, 9, 10, 11, 12, 13, 14, 15, 16, 17, 18, 19, 20, 21, 22, 23, 24, 25, 26, 27, 28, 29, 30;</w:t>
      </w:r>
    </w:p>
    <w:p>
      <w:pPr>
        <w:spacing w:after="0"/>
        <w:ind w:left="0"/>
        <w:jc w:val="left"/>
      </w:pPr>
      <w:r>
        <w:rPr>
          <w:rFonts w:ascii="Times New Roman"/>
          <w:b/>
          <w:i w:val="false"/>
          <w:color w:val="000000"/>
        </w:rPr>
        <w:t xml:space="preserve"> Избирательный участок № 224</w:t>
      </w:r>
    </w:p>
    <w:p>
      <w:pPr>
        <w:spacing w:after="0"/>
        <w:ind w:left="0"/>
        <w:jc w:val="both"/>
      </w:pPr>
      <w:r>
        <w:rPr>
          <w:rFonts w:ascii="Times New Roman"/>
          <w:b w:val="false"/>
          <w:i w:val="false"/>
          <w:color w:val="000000"/>
          <w:sz w:val="28"/>
        </w:rPr>
        <w:t>
      Центр избирательного участка: село Сарайшык, улица Ескендира Шакиликова, 38, здание коммунального государственного учреждения "Центр оказания специальных социальных услуг № 1" Управления координации занятости и социальных программ Атырауской области".</w:t>
      </w:r>
    </w:p>
    <w:p>
      <w:pPr>
        <w:spacing w:after="0"/>
        <w:ind w:left="0"/>
        <w:jc w:val="both"/>
      </w:pPr>
      <w:r>
        <w:rPr>
          <w:rFonts w:ascii="Times New Roman"/>
          <w:b w:val="false"/>
          <w:i w:val="false"/>
          <w:color w:val="000000"/>
          <w:sz w:val="28"/>
        </w:rPr>
        <w:t>
      Границы избирательного участка: село Сарайшык:</w:t>
      </w:r>
    </w:p>
    <w:p>
      <w:pPr>
        <w:spacing w:after="0"/>
        <w:ind w:left="0"/>
        <w:jc w:val="both"/>
      </w:pPr>
      <w:r>
        <w:rPr>
          <w:rFonts w:ascii="Times New Roman"/>
          <w:b w:val="false"/>
          <w:i w:val="false"/>
          <w:color w:val="000000"/>
          <w:sz w:val="28"/>
        </w:rPr>
        <w:t>
      улица Жаролла Жакупова 1, 1а, 2, 2а, 2в, 3, 4, 5, 6, 7, 8, 9, 10, 11, 12, 13, 14, 15, 16, 17, 18, 19, 20, 21, 22, 23, 24, 25, 26, 27, 28, 29, 30, 31, 32, 46;</w:t>
      </w:r>
    </w:p>
    <w:p>
      <w:pPr>
        <w:spacing w:after="0"/>
        <w:ind w:left="0"/>
        <w:jc w:val="both"/>
      </w:pPr>
      <w:r>
        <w:rPr>
          <w:rFonts w:ascii="Times New Roman"/>
          <w:b w:val="false"/>
          <w:i w:val="false"/>
          <w:color w:val="000000"/>
          <w:sz w:val="28"/>
        </w:rPr>
        <w:t>
      улица Нурбола Уалиева 1, 2, 2а, 3, 3а, 4, 5, 6, 7, 8, 9, 10, 11, 12, 13, 14, 15, 16;</w:t>
      </w:r>
    </w:p>
    <w:p>
      <w:pPr>
        <w:spacing w:after="0"/>
        <w:ind w:left="0"/>
        <w:jc w:val="both"/>
      </w:pPr>
      <w:r>
        <w:rPr>
          <w:rFonts w:ascii="Times New Roman"/>
          <w:b w:val="false"/>
          <w:i w:val="false"/>
          <w:color w:val="000000"/>
          <w:sz w:val="28"/>
        </w:rPr>
        <w:t>
      улица Ескендира Шакиликова 1, 2, 3, 4, 5, 5а, 6, 7, 8, 8а, 9, 10, 11, 12, 12а, 13, 13а, 14, 15, 16, 17, 18, 19, 20, 21, 22, 23, 23а, 24, 25, 26, 27, 28, 29, 30, 31, 32, 33, 34, 34а, 35, 36, 37, 38, 39, 40, 41, 42, 70;</w:t>
      </w:r>
    </w:p>
    <w:p>
      <w:pPr>
        <w:spacing w:after="0"/>
        <w:ind w:left="0"/>
        <w:jc w:val="both"/>
      </w:pPr>
      <w:r>
        <w:rPr>
          <w:rFonts w:ascii="Times New Roman"/>
          <w:b w:val="false"/>
          <w:i w:val="false"/>
          <w:color w:val="000000"/>
          <w:sz w:val="28"/>
        </w:rPr>
        <w:t>
      Бұзау түбек учаскесі 1.</w:t>
      </w:r>
    </w:p>
    <w:p>
      <w:pPr>
        <w:spacing w:after="0"/>
        <w:ind w:left="0"/>
        <w:jc w:val="left"/>
      </w:pPr>
      <w:r>
        <w:rPr>
          <w:rFonts w:ascii="Times New Roman"/>
          <w:b/>
          <w:i w:val="false"/>
          <w:color w:val="000000"/>
        </w:rPr>
        <w:t xml:space="preserve"> Избирательный участок № 225</w:t>
      </w:r>
    </w:p>
    <w:p>
      <w:pPr>
        <w:spacing w:after="0"/>
        <w:ind w:left="0"/>
        <w:jc w:val="both"/>
      </w:pPr>
      <w:r>
        <w:rPr>
          <w:rFonts w:ascii="Times New Roman"/>
          <w:b w:val="false"/>
          <w:i w:val="false"/>
          <w:color w:val="000000"/>
          <w:sz w:val="28"/>
        </w:rPr>
        <w:t>
      Центр избирательного участка: село Бейбарыс, улица Толе би, 36, здание коммунального государственного казенного предприятия "Бейбарысский сельский дом культуры "Жас Даурен".</w:t>
      </w:r>
    </w:p>
    <w:p>
      <w:pPr>
        <w:spacing w:after="0"/>
        <w:ind w:left="0"/>
        <w:jc w:val="both"/>
      </w:pPr>
      <w:r>
        <w:rPr>
          <w:rFonts w:ascii="Times New Roman"/>
          <w:b w:val="false"/>
          <w:i w:val="false"/>
          <w:color w:val="000000"/>
          <w:sz w:val="28"/>
        </w:rPr>
        <w:t>
      Границы избирательного участка: село Бейбарыс:</w:t>
      </w:r>
    </w:p>
    <w:p>
      <w:pPr>
        <w:spacing w:after="0"/>
        <w:ind w:left="0"/>
        <w:jc w:val="both"/>
      </w:pPr>
      <w:r>
        <w:rPr>
          <w:rFonts w:ascii="Times New Roman"/>
          <w:b w:val="false"/>
          <w:i w:val="false"/>
          <w:color w:val="000000"/>
          <w:sz w:val="28"/>
        </w:rPr>
        <w:t>
      улица Ж.Дуйсенгалиевой 1, 2, 3, 4, 5, 6, 7, 8, 9, 10, 11, 12, 13, 14, 15, 16, 17, 18, 19, 20, 21, 22, 23, 24, 25, 26, 27, 28, 29, 30, 31, 32, 33, 34, 35, 36, 37, 38, 39, 40, 41, 42, 43, 44, 45, 46, 47, 48, 49, 50, 51, 52, 53, 54, 55, 55а, 56, 56а, 57, 58, 59, 60, 61, 62, 63;</w:t>
      </w:r>
    </w:p>
    <w:p>
      <w:pPr>
        <w:spacing w:after="0"/>
        <w:ind w:left="0"/>
        <w:jc w:val="both"/>
      </w:pPr>
      <w:r>
        <w:rPr>
          <w:rFonts w:ascii="Times New Roman"/>
          <w:b w:val="false"/>
          <w:i w:val="false"/>
          <w:color w:val="000000"/>
          <w:sz w:val="28"/>
        </w:rPr>
        <w:t>
      улица Абая 1, 2, 3, 4, 5, 6, 7, 8, 9, 10, 11, 11а, 12, 13, 14, 15, 16, 17, 18, 19, 20, 21, 22, 23, 24, 25, 26, 27, 28, 29, 30, 31, 32, 33, 34, 35, 36, 37, 38, 39, 40, 41, 42, 43, 44, 45, 46, 47, 48, 49, 50, 51, 52, 53, 54, 55, 56, 57, 58, 59, 60, 61, 62, 63, 64, 65, 66, 67, 68, 69, 70, 70А, 77, 77а, 80, 83, 85а;</w:t>
      </w:r>
    </w:p>
    <w:p>
      <w:pPr>
        <w:spacing w:after="0"/>
        <w:ind w:left="0"/>
        <w:jc w:val="both"/>
      </w:pPr>
      <w:r>
        <w:rPr>
          <w:rFonts w:ascii="Times New Roman"/>
          <w:b w:val="false"/>
          <w:i w:val="false"/>
          <w:color w:val="000000"/>
          <w:sz w:val="28"/>
        </w:rPr>
        <w:t>
      улица Ажигерея Калимова 1, 1а, 2, 3, 4, 5, 5а, 6, 7, 8, 8а, 9, 10, 11, 12, 13, 14, 15, 16, 17, 18, 19, 20, 21, 22, 23, 24, 25, 26, 27, 27а, 28, 29, 30, 31, 32, 33, 34, 35, 36, 37, 38, 38а, 38б, 63;</w:t>
      </w:r>
    </w:p>
    <w:p>
      <w:pPr>
        <w:spacing w:after="0"/>
        <w:ind w:left="0"/>
        <w:jc w:val="both"/>
      </w:pPr>
      <w:r>
        <w:rPr>
          <w:rFonts w:ascii="Times New Roman"/>
          <w:b w:val="false"/>
          <w:i w:val="false"/>
          <w:color w:val="000000"/>
          <w:sz w:val="28"/>
        </w:rPr>
        <w:t>
      улица Бауыржана Момышулы 1, 2, 3, 4, 5, 6, 7, 8, 9, 10, 11, 12, 13, 14, 15, 16, 17, 18, 19, 20, 21, 22, 23, 24;</w:t>
      </w:r>
    </w:p>
    <w:p>
      <w:pPr>
        <w:spacing w:after="0"/>
        <w:ind w:left="0"/>
        <w:jc w:val="both"/>
      </w:pPr>
      <w:r>
        <w:rPr>
          <w:rFonts w:ascii="Times New Roman"/>
          <w:b w:val="false"/>
          <w:i w:val="false"/>
          <w:color w:val="000000"/>
          <w:sz w:val="28"/>
        </w:rPr>
        <w:t>
      улица Толе би 1, 2, 2а, 3, 4, 5, 6, 7, 8, 9, 10, 11, 12, 13, 14, 15, 16, 17, 18, 19, 20, 21, 22, 23, 24, 25, 26, 27, 28, 29, 30, 31, 32, 33, 34, 35, 36, 37, 38, 39, 40, 41, 42, 43, 44, 45, 46, 47, 48, 49, 50, 51, 52, 53, 54, 55, 56, 57, 58;</w:t>
      </w:r>
    </w:p>
    <w:p>
      <w:pPr>
        <w:spacing w:after="0"/>
        <w:ind w:left="0"/>
        <w:jc w:val="both"/>
      </w:pPr>
      <w:r>
        <w:rPr>
          <w:rFonts w:ascii="Times New Roman"/>
          <w:b w:val="false"/>
          <w:i w:val="false"/>
          <w:color w:val="000000"/>
          <w:sz w:val="28"/>
        </w:rPr>
        <w:t>
      улица Бану Хисмеденовой 1, 2, 3, 4, 5, 5а, 6, 7, 7а, 8, 9, 10, 10а, 11, 12, 12а, 13, 14, 15, 16, 17, 18, 19, 20, 21, 22, 23, 24, 25, 26, 27, 28, 29, 30, 31, 32, 33, 34, 35, 36, 37, 38, 39, 40, 41, 42, 43, 44, 45, 46, 47, 48, 49, 50, 51;</w:t>
      </w:r>
    </w:p>
    <w:p>
      <w:pPr>
        <w:spacing w:after="0"/>
        <w:ind w:left="0"/>
        <w:jc w:val="both"/>
      </w:pPr>
      <w:r>
        <w:rPr>
          <w:rFonts w:ascii="Times New Roman"/>
          <w:b w:val="false"/>
          <w:i w:val="false"/>
          <w:color w:val="000000"/>
          <w:sz w:val="28"/>
        </w:rPr>
        <w:t>
      1 улица 1, 2, 3, 4, 5, 6, 7, 8, 9, 10, 11, 12, 13, 14, 15, 16, 17, 18, 19, 20, 21, 22, 23, 24, 25, 26, 27, 28, 29, 30, 31, 32, 33, 34, 35, 36, 37, 38, 39, 40, 41, 42, 43, 44, 45, 46, 47, 48, 49, 50, 51, 52, 52а, 53, 54, 55, 56, 57, 58, 59, 60, 61, 62, 63, 64, 65, 66, 67, 68, 69, 70, 71, 71/1, 72, 73, 74, 75, 89, 131;</w:t>
      </w:r>
    </w:p>
    <w:p>
      <w:pPr>
        <w:spacing w:after="0"/>
        <w:ind w:left="0"/>
        <w:jc w:val="both"/>
      </w:pPr>
      <w:r>
        <w:rPr>
          <w:rFonts w:ascii="Times New Roman"/>
          <w:b w:val="false"/>
          <w:i w:val="false"/>
          <w:color w:val="000000"/>
          <w:sz w:val="28"/>
        </w:rPr>
        <w:t>
      2 улица 1, 2, 3, 4, 5, 6, 7, 8, 9, 10, 11, 12, 13, 14, 15, 16, 17, 18, 19, 20, 21, 22, 23, 24, 25, 26, 27, 28, 29, 30, 31, 32, 33, 34, 35, 36, 37, 38, 39, 40, 41, 42, 43, 44, 45, 46, 47, 48, 49, 50, 51, 52, 53, 54, 55, 56, 57, 58, 59, 60, 61, 62, 63, 64, 65, 66, 67, 68, 69, 70, 71,72, 73, 74, 75;</w:t>
      </w:r>
    </w:p>
    <w:p>
      <w:pPr>
        <w:spacing w:after="0"/>
        <w:ind w:left="0"/>
        <w:jc w:val="both"/>
      </w:pPr>
      <w:r>
        <w:rPr>
          <w:rFonts w:ascii="Times New Roman"/>
          <w:b w:val="false"/>
          <w:i w:val="false"/>
          <w:color w:val="000000"/>
          <w:sz w:val="28"/>
        </w:rPr>
        <w:t>
      3 улица 3, 6, 38;</w:t>
      </w:r>
    </w:p>
    <w:p>
      <w:pPr>
        <w:spacing w:after="0"/>
        <w:ind w:left="0"/>
        <w:jc w:val="both"/>
      </w:pPr>
      <w:r>
        <w:rPr>
          <w:rFonts w:ascii="Times New Roman"/>
          <w:b w:val="false"/>
          <w:i w:val="false"/>
          <w:color w:val="000000"/>
          <w:sz w:val="28"/>
        </w:rPr>
        <w:t>
      улица Айтеке би 3, 4, 5, 6, 7, 8, 9, 10, 11, 11а, 12, 13, 14, 15, 16, 17, 18, 19, 20, 21, 22, 23, 24, 25, 26, 27, 28, 29, 30, 31, 32, 33, 34, 35, 36, 37, 38, 39, 40, 41, 42, 43, 44, 45, 46, 47, 48, 49, 50, 51, 65, 67, 68, 71, 73;</w:t>
      </w:r>
    </w:p>
    <w:p>
      <w:pPr>
        <w:spacing w:after="0"/>
        <w:ind w:left="0"/>
        <w:jc w:val="both"/>
      </w:pPr>
      <w:r>
        <w:rPr>
          <w:rFonts w:ascii="Times New Roman"/>
          <w:b w:val="false"/>
          <w:i w:val="false"/>
          <w:color w:val="000000"/>
          <w:sz w:val="28"/>
        </w:rPr>
        <w:t>
      село Аккайын, улица Турара Рыскулова 1, 2, 3, 4, 5, 6, 7, 8, 9, 10, 11, 12, 13, 14, 15, 16, 16а, 18, 19, 20;</w:t>
      </w:r>
    </w:p>
    <w:p>
      <w:pPr>
        <w:spacing w:after="0"/>
        <w:ind w:left="0"/>
        <w:jc w:val="both"/>
      </w:pPr>
      <w:r>
        <w:rPr>
          <w:rFonts w:ascii="Times New Roman"/>
          <w:b w:val="false"/>
          <w:i w:val="false"/>
          <w:color w:val="000000"/>
          <w:sz w:val="28"/>
        </w:rPr>
        <w:t>
      село Аккайын, улица Нұрпейіса Байғанина 1, 2, 3, 4, 5, 6, 7, 8, 9, 10, 24.</w:t>
      </w:r>
    </w:p>
    <w:p>
      <w:pPr>
        <w:spacing w:after="0"/>
        <w:ind w:left="0"/>
        <w:jc w:val="left"/>
      </w:pPr>
      <w:r>
        <w:rPr>
          <w:rFonts w:ascii="Times New Roman"/>
          <w:b/>
          <w:i w:val="false"/>
          <w:color w:val="000000"/>
        </w:rPr>
        <w:t xml:space="preserve"> Избирательный участок № 226</w:t>
      </w:r>
    </w:p>
    <w:p>
      <w:pPr>
        <w:spacing w:after="0"/>
        <w:ind w:left="0"/>
        <w:jc w:val="both"/>
      </w:pPr>
      <w:r>
        <w:rPr>
          <w:rFonts w:ascii="Times New Roman"/>
          <w:b w:val="false"/>
          <w:i w:val="false"/>
          <w:color w:val="000000"/>
          <w:sz w:val="28"/>
        </w:rPr>
        <w:t>
      Центр избирательного участка: село Талдыколь, улица Ж.Жабаева, 32, здание коммунального государственного казенного предприятия "Сельский дом культуры "Талдыколь".</w:t>
      </w:r>
    </w:p>
    <w:p>
      <w:pPr>
        <w:spacing w:after="0"/>
        <w:ind w:left="0"/>
        <w:jc w:val="both"/>
      </w:pPr>
      <w:r>
        <w:rPr>
          <w:rFonts w:ascii="Times New Roman"/>
          <w:b w:val="false"/>
          <w:i w:val="false"/>
          <w:color w:val="000000"/>
          <w:sz w:val="28"/>
        </w:rPr>
        <w:t>
      Границы избирательного участка: село Талдыколь:</w:t>
      </w:r>
    </w:p>
    <w:p>
      <w:pPr>
        <w:spacing w:after="0"/>
        <w:ind w:left="0"/>
        <w:jc w:val="both"/>
      </w:pPr>
      <w:r>
        <w:rPr>
          <w:rFonts w:ascii="Times New Roman"/>
          <w:b w:val="false"/>
          <w:i w:val="false"/>
          <w:color w:val="000000"/>
          <w:sz w:val="28"/>
        </w:rPr>
        <w:t>
      7 улица 1, 2, 3, 4, 5, 6, 7, 8, 9, 10, 11, 12, 13, 14, 15, 21, 23, 25, 48;</w:t>
      </w:r>
    </w:p>
    <w:p>
      <w:pPr>
        <w:spacing w:after="0"/>
        <w:ind w:left="0"/>
        <w:jc w:val="both"/>
      </w:pPr>
      <w:r>
        <w:rPr>
          <w:rFonts w:ascii="Times New Roman"/>
          <w:b w:val="false"/>
          <w:i w:val="false"/>
          <w:color w:val="000000"/>
          <w:sz w:val="28"/>
        </w:rPr>
        <w:t>
      8 улица 1, 2, 3, 4, 4б, 5, 6, 7, 8, 9, 10, 11, 12, 12а, 13, 14, 15, 15а, 16, 17, 18, 19, 20, 21, 22, 22/2, 22а, 23, 23а, 24, 24а, 25, 25а, 25б, 26, 27, 28, 35, 51, 61;</w:t>
      </w:r>
    </w:p>
    <w:p>
      <w:pPr>
        <w:spacing w:after="0"/>
        <w:ind w:left="0"/>
        <w:jc w:val="both"/>
      </w:pPr>
      <w:r>
        <w:rPr>
          <w:rFonts w:ascii="Times New Roman"/>
          <w:b w:val="false"/>
          <w:i w:val="false"/>
          <w:color w:val="000000"/>
          <w:sz w:val="28"/>
        </w:rPr>
        <w:t>
      9 улица 1, 2, 3, 4, 5, 6, 7, 8, 9, 10, 11, 12, 13, 14, 15, 16, 17, 18, 20, 21, 22, 23, 24, 25, 26, 27, 28, 29, 30, 31, 32, 33, 34;</w:t>
      </w:r>
    </w:p>
    <w:p>
      <w:pPr>
        <w:spacing w:after="0"/>
        <w:ind w:left="0"/>
        <w:jc w:val="both"/>
      </w:pPr>
      <w:r>
        <w:rPr>
          <w:rFonts w:ascii="Times New Roman"/>
          <w:b w:val="false"/>
          <w:i w:val="false"/>
          <w:color w:val="000000"/>
          <w:sz w:val="28"/>
        </w:rPr>
        <w:t>
      улица Амана Есалиулы 1, 1а, 2, 3, 4, 5, 6, 7, 8, 9, 10, 11, 12, 13, 14, 14/1, 15, 15а, 16, 17, 18, 19, 20, 21, 22, 23, 24, 25, 26, 26/1, 26/2, 27, 28, 29, 30, 31, 33, 40, 43, 44, 48, 78, 79, 80, 81, 83, 92;</w:t>
      </w:r>
    </w:p>
    <w:p>
      <w:pPr>
        <w:spacing w:after="0"/>
        <w:ind w:left="0"/>
        <w:jc w:val="both"/>
      </w:pPr>
      <w:r>
        <w:rPr>
          <w:rFonts w:ascii="Times New Roman"/>
          <w:b w:val="false"/>
          <w:i w:val="false"/>
          <w:color w:val="000000"/>
          <w:sz w:val="28"/>
        </w:rPr>
        <w:t>
      улица А. Кускелдиева 1, 1а, 2, 2а, 3, 4, 5, 6, 7, 8, 9, 10, 10/5, 11, 11/1, 11/2, 11/3, 11/4, 11/5, 11/6, 11/7, 11/8, 11/9, 11/10, 11/11, 11/12, 12, 12/4, 13, 13/8, 14, 15, 15а, 16, 17, 18, 19, 20, 21, 22, 22а, 23, 23б, 24, 24а, 25, 25а, 26, 26а, 27, 28, 29, 30, 31, 32, 32а, 33, 34, 35, 36, 37, 37а, 38, 39, 40, 41, 42, 42а, 43, 43а, 44, 44а, 44б, 45, 45а, 46, 46а, 47, 48, 48а, 49, 49а, 50, 51, 51а, 52, 53, 54, 55, 55а, 56, 57, 58, 59, 60, 61, 62, 63, 64, 66, 67, 68, 70, 72, 76, 78, 80, 82, 83, 86, 89, 92;</w:t>
      </w:r>
    </w:p>
    <w:p>
      <w:pPr>
        <w:spacing w:after="0"/>
        <w:ind w:left="0"/>
        <w:jc w:val="both"/>
      </w:pPr>
      <w:r>
        <w:rPr>
          <w:rFonts w:ascii="Times New Roman"/>
          <w:b w:val="false"/>
          <w:i w:val="false"/>
          <w:color w:val="000000"/>
          <w:sz w:val="28"/>
        </w:rPr>
        <w:t>
      улица Әлии Молдағұловой 1, 2, 3, 10, 11, 12, 13, 14, 15, 16;</w:t>
      </w:r>
    </w:p>
    <w:p>
      <w:pPr>
        <w:spacing w:after="0"/>
        <w:ind w:left="0"/>
        <w:jc w:val="both"/>
      </w:pPr>
      <w:r>
        <w:rPr>
          <w:rFonts w:ascii="Times New Roman"/>
          <w:b w:val="false"/>
          <w:i w:val="false"/>
          <w:color w:val="000000"/>
          <w:sz w:val="28"/>
        </w:rPr>
        <w:t>
      улица Каныша Сәтбаева 1, 2, 2а, 3, 4, 5, 6, 8, 10, 11, 13, 14, 15, 16, 17, 18, 19, 22, 23, 29;</w:t>
      </w:r>
    </w:p>
    <w:p>
      <w:pPr>
        <w:spacing w:after="0"/>
        <w:ind w:left="0"/>
        <w:jc w:val="both"/>
      </w:pPr>
      <w:r>
        <w:rPr>
          <w:rFonts w:ascii="Times New Roman"/>
          <w:b w:val="false"/>
          <w:i w:val="false"/>
          <w:color w:val="000000"/>
          <w:sz w:val="28"/>
        </w:rPr>
        <w:t>
      улица Мәнгілік ел 4, 8;</w:t>
      </w:r>
    </w:p>
    <w:p>
      <w:pPr>
        <w:spacing w:after="0"/>
        <w:ind w:left="0"/>
        <w:jc w:val="both"/>
      </w:pPr>
      <w:r>
        <w:rPr>
          <w:rFonts w:ascii="Times New Roman"/>
          <w:b w:val="false"/>
          <w:i w:val="false"/>
          <w:color w:val="000000"/>
          <w:sz w:val="28"/>
        </w:rPr>
        <w:t>
      улица Шәкена Айманова 5, 21, 23;</w:t>
      </w:r>
    </w:p>
    <w:p>
      <w:pPr>
        <w:spacing w:after="0"/>
        <w:ind w:left="0"/>
        <w:jc w:val="both"/>
      </w:pPr>
      <w:r>
        <w:rPr>
          <w:rFonts w:ascii="Times New Roman"/>
          <w:b w:val="false"/>
          <w:i w:val="false"/>
          <w:color w:val="000000"/>
          <w:sz w:val="28"/>
        </w:rPr>
        <w:t>
      улица Мұхтара Әуезова 4, 18;</w:t>
      </w:r>
    </w:p>
    <w:p>
      <w:pPr>
        <w:spacing w:after="0"/>
        <w:ind w:left="0"/>
        <w:jc w:val="both"/>
      </w:pPr>
      <w:r>
        <w:rPr>
          <w:rFonts w:ascii="Times New Roman"/>
          <w:b w:val="false"/>
          <w:i w:val="false"/>
          <w:color w:val="000000"/>
          <w:sz w:val="28"/>
        </w:rPr>
        <w:t>
      улица Сәкена Сейфуллина 13, 18.</w:t>
      </w:r>
    </w:p>
    <w:p>
      <w:pPr>
        <w:spacing w:after="0"/>
        <w:ind w:left="0"/>
        <w:jc w:val="left"/>
      </w:pPr>
      <w:r>
        <w:rPr>
          <w:rFonts w:ascii="Times New Roman"/>
          <w:b/>
          <w:i w:val="false"/>
          <w:color w:val="000000"/>
        </w:rPr>
        <w:t xml:space="preserve"> Избирательный участок № 229</w:t>
      </w:r>
    </w:p>
    <w:p>
      <w:pPr>
        <w:spacing w:after="0"/>
        <w:ind w:left="0"/>
        <w:jc w:val="both"/>
      </w:pPr>
      <w:r>
        <w:rPr>
          <w:rFonts w:ascii="Times New Roman"/>
          <w:b w:val="false"/>
          <w:i w:val="false"/>
          <w:color w:val="000000"/>
          <w:sz w:val="28"/>
        </w:rPr>
        <w:t>
      Центр избирательного участка: село Алга, улица Курмангали Имангазиева, 2, здание коммунального государственного учреждения "Алгинская средняя школа" отдела образования Махамбетского района Управления образования Атырауской области".</w:t>
      </w:r>
    </w:p>
    <w:p>
      <w:pPr>
        <w:spacing w:after="0"/>
        <w:ind w:left="0"/>
        <w:jc w:val="both"/>
      </w:pPr>
      <w:r>
        <w:rPr>
          <w:rFonts w:ascii="Times New Roman"/>
          <w:b w:val="false"/>
          <w:i w:val="false"/>
          <w:color w:val="000000"/>
          <w:sz w:val="28"/>
        </w:rPr>
        <w:t>
      Границы центр избирательного участка: село Алга:</w:t>
      </w:r>
    </w:p>
    <w:p>
      <w:pPr>
        <w:spacing w:after="0"/>
        <w:ind w:left="0"/>
        <w:jc w:val="both"/>
      </w:pPr>
      <w:r>
        <w:rPr>
          <w:rFonts w:ascii="Times New Roman"/>
          <w:b w:val="false"/>
          <w:i w:val="false"/>
          <w:color w:val="000000"/>
          <w:sz w:val="28"/>
        </w:rPr>
        <w:t>
      улица имени Курмангали Имангазиева 1, 3, 4, 5, 6, 7, 8, 9, 10, 11/1, 11/2, 11/3, 11/4, 12, 13, 14, 15, 15а, 16, 17, 18, 19, 20, 21, 22, 23, 24, 25, 26, 27, 28, 29, 30, 31, 32, 33, 34, 35, 36, 36а, 37, 38, 39, 40, 41, 42, 43, 44, 45, 47, 49, 51, 53, 55, 57, 59, 61;</w:t>
      </w:r>
    </w:p>
    <w:p>
      <w:pPr>
        <w:spacing w:after="0"/>
        <w:ind w:left="0"/>
        <w:jc w:val="both"/>
      </w:pPr>
      <w:r>
        <w:rPr>
          <w:rFonts w:ascii="Times New Roman"/>
          <w:b w:val="false"/>
          <w:i w:val="false"/>
          <w:color w:val="000000"/>
          <w:sz w:val="28"/>
        </w:rPr>
        <w:t>
      улица Каспий 1, 2, 3, 4, 6, 7, 8, 9, 10, 11, 12, 13, 14, 15, 16, 17, 18, 19, 20, 21, 22, 23, 24, 25, 26, 27, 28, 29, 30, 31, 32, 33, 34, 35, 36, 37, 39;</w:t>
      </w:r>
    </w:p>
    <w:p>
      <w:pPr>
        <w:spacing w:after="0"/>
        <w:ind w:left="0"/>
        <w:jc w:val="both"/>
      </w:pPr>
      <w:r>
        <w:rPr>
          <w:rFonts w:ascii="Times New Roman"/>
          <w:b w:val="false"/>
          <w:i w:val="false"/>
          <w:color w:val="000000"/>
          <w:sz w:val="28"/>
        </w:rPr>
        <w:t>
      улица Желтоксан 1, 2, 3, 4, 5, 6, 7, 8, 9, 10, 11, 12, 13, 14, 15, 16, 17, 18, 19, 20, 21, 22, 23, 24, 25, 26, 27, 28/1, 29, 30, 31, 33;</w:t>
      </w:r>
    </w:p>
    <w:p>
      <w:pPr>
        <w:spacing w:after="0"/>
        <w:ind w:left="0"/>
        <w:jc w:val="both"/>
      </w:pPr>
      <w:r>
        <w:rPr>
          <w:rFonts w:ascii="Times New Roman"/>
          <w:b w:val="false"/>
          <w:i w:val="false"/>
          <w:color w:val="000000"/>
          <w:sz w:val="28"/>
        </w:rPr>
        <w:t>
      улица Тегисшил 1/1, 1/2, 2/1, 2/2, 3/1, 3/2, 4/1, 4/2, 5, 6/1, 6/2, 8/1, 8/2, 9, 10/1, 10/2, 11, 12/1, 12/2, 13, 14, 15, 16, 17, 18, 19, 20, 21, 22, 23, 24, 25, 26, 27, 28, 29, 30, 31, 32, 33, 34, 35, 36, 37, 38;</w:t>
      </w:r>
    </w:p>
    <w:p>
      <w:pPr>
        <w:spacing w:after="0"/>
        <w:ind w:left="0"/>
        <w:jc w:val="both"/>
      </w:pPr>
      <w:r>
        <w:rPr>
          <w:rFonts w:ascii="Times New Roman"/>
          <w:b w:val="false"/>
          <w:i w:val="false"/>
          <w:color w:val="000000"/>
          <w:sz w:val="28"/>
        </w:rPr>
        <w:t>
      улица Аксай 1, 1а, 2, 2а, 2/1, 2/2, 3/1, 3/2, 4/1, 4/2, 5/1, 5/2, 5а, 6/1, 6/2, 7/1, 7/2, 8/1, 8/2, 9/1, 9/2, 10/1, 10/2, 11/1, 11/2, 12/1, 12/2, 13/1, 13/2, 14/1, 14/2, 15/1, 15/2, 16/1, 16/2, 17, 18/1, 18/2, 19, 20, 21, 22, 23/1, 23/2, 24, 25/1, 25/2, 26/1, 26/2, 27/1, 27/2, 28/1, 28/2, 29/1, 29/2, 30/1, 30/2, 31/1, 31/2, 32, 33, 34, 35, 36, 37, 38/1, 38/2, 40/1, 40/2, 42/1, 42/2, 43;</w:t>
      </w:r>
    </w:p>
    <w:p>
      <w:pPr>
        <w:spacing w:after="0"/>
        <w:ind w:left="0"/>
        <w:jc w:val="both"/>
      </w:pPr>
      <w:r>
        <w:rPr>
          <w:rFonts w:ascii="Times New Roman"/>
          <w:b w:val="false"/>
          <w:i w:val="false"/>
          <w:color w:val="000000"/>
          <w:sz w:val="28"/>
        </w:rPr>
        <w:t>
      улица Махамбета 1а, 1/1, 1/2, 2/1, 2/2, 3/1, 3/2, 4/1, 4/2, 5/1, 5/2, 6/1, 6/2, 7/1, 7/2, 8/1, 8/2, 9/1, 9/2, 10/1, 10/2, 11/1, 11/2, 12/1, 12/2, 13, 14/1, 14/2, 15, 16, 17, 18, 19, 20, 21, 22, 23, 24, 25, 27, 28, 29, 30, 32, 33;</w:t>
      </w:r>
    </w:p>
    <w:p>
      <w:pPr>
        <w:spacing w:after="0"/>
        <w:ind w:left="0"/>
        <w:jc w:val="both"/>
      </w:pPr>
      <w:r>
        <w:rPr>
          <w:rFonts w:ascii="Times New Roman"/>
          <w:b w:val="false"/>
          <w:i w:val="false"/>
          <w:color w:val="000000"/>
          <w:sz w:val="28"/>
        </w:rPr>
        <w:t>
      улица Орталык 2, 3, 4, 6, 10/1, 12, 15/1, 15/2, 17, 19, 19а, 22, 24, 25, 27, 28, 29, 31, 33, 37;</w:t>
      </w:r>
    </w:p>
    <w:p>
      <w:pPr>
        <w:spacing w:after="0"/>
        <w:ind w:left="0"/>
        <w:jc w:val="both"/>
      </w:pPr>
      <w:r>
        <w:rPr>
          <w:rFonts w:ascii="Times New Roman"/>
          <w:b w:val="false"/>
          <w:i w:val="false"/>
          <w:color w:val="000000"/>
          <w:sz w:val="28"/>
        </w:rPr>
        <w:t>
      улица О. Жиеналиева 1, 1г, 1в, 2, 3, 5, 7, 9, 11, 13, 15, 17, 19, 21, 23, 25, 27, 29;</w:t>
      </w:r>
    </w:p>
    <w:p>
      <w:pPr>
        <w:spacing w:after="0"/>
        <w:ind w:left="0"/>
        <w:jc w:val="both"/>
      </w:pPr>
      <w:r>
        <w:rPr>
          <w:rFonts w:ascii="Times New Roman"/>
          <w:b w:val="false"/>
          <w:i w:val="false"/>
          <w:color w:val="000000"/>
          <w:sz w:val="28"/>
        </w:rPr>
        <w:t>
      улица Нұрмұхана Жантөрина 7, 9, 11, 13, 15, 19, 21, 23, 25, 27, 29;</w:t>
      </w:r>
    </w:p>
    <w:p>
      <w:pPr>
        <w:spacing w:after="0"/>
        <w:ind w:left="0"/>
        <w:jc w:val="both"/>
      </w:pPr>
      <w:r>
        <w:rPr>
          <w:rFonts w:ascii="Times New Roman"/>
          <w:b w:val="false"/>
          <w:i w:val="false"/>
          <w:color w:val="000000"/>
          <w:sz w:val="28"/>
        </w:rPr>
        <w:t>
      улица Елорда 1, 2, 3, 4, 5, 6;</w:t>
      </w:r>
    </w:p>
    <w:p>
      <w:pPr>
        <w:spacing w:after="0"/>
        <w:ind w:left="0"/>
        <w:jc w:val="both"/>
      </w:pPr>
      <w:r>
        <w:rPr>
          <w:rFonts w:ascii="Times New Roman"/>
          <w:b w:val="false"/>
          <w:i w:val="false"/>
          <w:color w:val="000000"/>
          <w:sz w:val="28"/>
        </w:rPr>
        <w:t>
      улица Ақжайық 1, 3, 4, 5, 6, 7, 10, 11, 12, 13, 15, 16, 20, 24, 25, 26, 27, 28, 30;</w:t>
      </w:r>
    </w:p>
    <w:p>
      <w:pPr>
        <w:spacing w:after="0"/>
        <w:ind w:left="0"/>
        <w:jc w:val="both"/>
      </w:pPr>
      <w:r>
        <w:rPr>
          <w:rFonts w:ascii="Times New Roman"/>
          <w:b w:val="false"/>
          <w:i w:val="false"/>
          <w:color w:val="000000"/>
          <w:sz w:val="28"/>
        </w:rPr>
        <w:t>
      улица Әбілхайыр хана 1, 4, 5, 6, 7, 8, 19;</w:t>
      </w:r>
    </w:p>
    <w:p>
      <w:pPr>
        <w:spacing w:after="0"/>
        <w:ind w:left="0"/>
        <w:jc w:val="both"/>
      </w:pPr>
      <w:r>
        <w:rPr>
          <w:rFonts w:ascii="Times New Roman"/>
          <w:b w:val="false"/>
          <w:i w:val="false"/>
          <w:color w:val="000000"/>
          <w:sz w:val="28"/>
        </w:rPr>
        <w:t>
      улица Халела Досмұхамедұлы 5, 6, 7, 8, 13, 19, 22, 25, 27, 28, 29, 31;</w:t>
      </w:r>
    </w:p>
    <w:p>
      <w:pPr>
        <w:spacing w:after="0"/>
        <w:ind w:left="0"/>
        <w:jc w:val="both"/>
      </w:pPr>
      <w:r>
        <w:rPr>
          <w:rFonts w:ascii="Times New Roman"/>
          <w:b w:val="false"/>
          <w:i w:val="false"/>
          <w:color w:val="000000"/>
          <w:sz w:val="28"/>
        </w:rPr>
        <w:t>
      участок Карабай 3/1, 3/2, 5/1, 5/2, 6/1, 6/2, 7/1;</w:t>
      </w:r>
    </w:p>
    <w:p>
      <w:pPr>
        <w:spacing w:after="0"/>
        <w:ind w:left="0"/>
        <w:jc w:val="left"/>
      </w:pPr>
      <w:r>
        <w:rPr>
          <w:rFonts w:ascii="Times New Roman"/>
          <w:b/>
          <w:i w:val="false"/>
          <w:color w:val="000000"/>
        </w:rPr>
        <w:t xml:space="preserve"> Избирательный участок № 230</w:t>
      </w:r>
    </w:p>
    <w:p>
      <w:pPr>
        <w:spacing w:after="0"/>
        <w:ind w:left="0"/>
        <w:jc w:val="both"/>
      </w:pPr>
      <w:r>
        <w:rPr>
          <w:rFonts w:ascii="Times New Roman"/>
          <w:b w:val="false"/>
          <w:i w:val="false"/>
          <w:color w:val="000000"/>
          <w:sz w:val="28"/>
        </w:rPr>
        <w:t>
      Центр избирательного участка: село Енбекшил, улица Мұстафа Шоқая, 51А, здание коммунального государственного учреждения "Основная школа села Енбекшил" отдела образования Махамбетского района Управления образования Атырауской области".</w:t>
      </w:r>
    </w:p>
    <w:p>
      <w:pPr>
        <w:spacing w:after="0"/>
        <w:ind w:left="0"/>
        <w:jc w:val="both"/>
      </w:pPr>
      <w:r>
        <w:rPr>
          <w:rFonts w:ascii="Times New Roman"/>
          <w:b w:val="false"/>
          <w:i w:val="false"/>
          <w:color w:val="000000"/>
          <w:sz w:val="28"/>
        </w:rPr>
        <w:t>
      Границы избирательного участка: село Енбекшил:</w:t>
      </w:r>
    </w:p>
    <w:p>
      <w:pPr>
        <w:spacing w:after="0"/>
        <w:ind w:left="0"/>
        <w:jc w:val="both"/>
      </w:pPr>
      <w:r>
        <w:rPr>
          <w:rFonts w:ascii="Times New Roman"/>
          <w:b w:val="false"/>
          <w:i w:val="false"/>
          <w:color w:val="000000"/>
          <w:sz w:val="28"/>
        </w:rPr>
        <w:t>
      улица Мұстафа Шоқая 1, 2/1, 2/2, 3, 4, 5, 6, 7, 9, 10, 11, 12, 13, 15, 16, 17, 18, 19, 20, 21, 23, 24, 25, 26, 27, 28, 29, 29а, 30, 30а, 31, 32, 33, 34, 35, 36, 37, 38, 39, 41, 42, 44, 48, 49, 50, 51, 53, 55, 56;</w:t>
      </w:r>
    </w:p>
    <w:p>
      <w:pPr>
        <w:spacing w:after="0"/>
        <w:ind w:left="0"/>
        <w:jc w:val="left"/>
      </w:pPr>
      <w:r>
        <w:rPr>
          <w:rFonts w:ascii="Times New Roman"/>
          <w:b/>
          <w:i w:val="false"/>
          <w:color w:val="000000"/>
        </w:rPr>
        <w:t xml:space="preserve"> Избирательный участок № 231</w:t>
      </w:r>
    </w:p>
    <w:p>
      <w:pPr>
        <w:spacing w:after="0"/>
        <w:ind w:left="0"/>
        <w:jc w:val="both"/>
      </w:pPr>
      <w:r>
        <w:rPr>
          <w:rFonts w:ascii="Times New Roman"/>
          <w:b w:val="false"/>
          <w:i w:val="false"/>
          <w:color w:val="000000"/>
          <w:sz w:val="28"/>
        </w:rPr>
        <w:t>
      Центр избирательного участка: село Ортакшыл, улица Абая, 17, здание коммунального государственного учреждения "Косаралская средняя школа" отдела образования Махамбетского района Управления образования Атырауской области".</w:t>
      </w:r>
    </w:p>
    <w:p>
      <w:pPr>
        <w:spacing w:after="0"/>
        <w:ind w:left="0"/>
        <w:jc w:val="both"/>
      </w:pPr>
      <w:r>
        <w:rPr>
          <w:rFonts w:ascii="Times New Roman"/>
          <w:b w:val="false"/>
          <w:i w:val="false"/>
          <w:color w:val="000000"/>
          <w:sz w:val="28"/>
        </w:rPr>
        <w:t>
      Границы избирательного участка: село Ортакшыл:</w:t>
      </w:r>
    </w:p>
    <w:p>
      <w:pPr>
        <w:spacing w:after="0"/>
        <w:ind w:left="0"/>
        <w:jc w:val="both"/>
      </w:pPr>
      <w:r>
        <w:rPr>
          <w:rFonts w:ascii="Times New Roman"/>
          <w:b w:val="false"/>
          <w:i w:val="false"/>
          <w:color w:val="000000"/>
          <w:sz w:val="28"/>
        </w:rPr>
        <w:t>
      улица Жолдаса Жаскеленова 2, 3А, 3/1, 3/2, 4, 5/1, 5/2, 6, 6а, 7, 8, 9, 10/1, 10/2, 11, 12, 12а, 13/1, 13/2, 14, 15, 16, 17/1, 17/2, 18, 19/1, 19/2, 21/1, 21/2, 23, 27, 28, 29, 31, 33, 35, 37/1, 37/2, 39, 41/1, 41/2, 43, 45, 47, 49, 51, 61;</w:t>
      </w:r>
    </w:p>
    <w:p>
      <w:pPr>
        <w:spacing w:after="0"/>
        <w:ind w:left="0"/>
        <w:jc w:val="both"/>
      </w:pPr>
      <w:r>
        <w:rPr>
          <w:rFonts w:ascii="Times New Roman"/>
          <w:b w:val="false"/>
          <w:i w:val="false"/>
          <w:color w:val="000000"/>
          <w:sz w:val="28"/>
        </w:rPr>
        <w:t>
      улица Абая 1, 2, 3, 4, 5, 6, 7, 8, 9, 10, 11, 12, 13, 14, 15, 16, 16/1, 18, 19/1, 19/2, 19/4, 19/6, 22/1, 22/2, 23/1, 23/2, 23/3, 23/4, 24, 25/1, 25/2, 25/3;</w:t>
      </w:r>
    </w:p>
    <w:p>
      <w:pPr>
        <w:spacing w:after="0"/>
        <w:ind w:left="0"/>
        <w:jc w:val="both"/>
      </w:pPr>
      <w:r>
        <w:rPr>
          <w:rFonts w:ascii="Times New Roman"/>
          <w:b w:val="false"/>
          <w:i w:val="false"/>
          <w:color w:val="000000"/>
          <w:sz w:val="28"/>
        </w:rPr>
        <w:t>
      улица Жабу Дөкесова 1, 2, 3/1, 3/2, 4, 5, 6, 7, 8, 9/1, 9/2, 9/3, 10/1, 10/2, 11, 12, 12/1, 12а, 13, 14, 15, 16, 17, 18, 18/1, 19, 20, 25;</w:t>
      </w:r>
    </w:p>
    <w:p>
      <w:pPr>
        <w:spacing w:after="0"/>
        <w:ind w:left="0"/>
        <w:jc w:val="both"/>
      </w:pPr>
      <w:r>
        <w:rPr>
          <w:rFonts w:ascii="Times New Roman"/>
          <w:b w:val="false"/>
          <w:i w:val="false"/>
          <w:color w:val="000000"/>
          <w:sz w:val="28"/>
        </w:rPr>
        <w:t>
      улица Сағына Алпатанова 1, 2/1, 2/2, 2а, 3, 4/1, 4/2, 4а, 5/1, 5/2, 6/1, 6/2, 7/1, 7/2, 8/1, 8/2, 10/1, 10/2, 12/1, 12/2, 14, 18а;</w:t>
      </w:r>
    </w:p>
    <w:p>
      <w:pPr>
        <w:spacing w:after="0"/>
        <w:ind w:left="0"/>
        <w:jc w:val="both"/>
      </w:pPr>
      <w:r>
        <w:rPr>
          <w:rFonts w:ascii="Times New Roman"/>
          <w:b w:val="false"/>
          <w:i w:val="false"/>
          <w:color w:val="000000"/>
          <w:sz w:val="28"/>
        </w:rPr>
        <w:t>
      улица Алаша Тұржанова 2, 5, 6, 7, 8, 9, 10, 11, 12, 13, 14, 15, 16, 18, 23;</w:t>
      </w:r>
    </w:p>
    <w:p>
      <w:pPr>
        <w:spacing w:after="0"/>
        <w:ind w:left="0"/>
        <w:jc w:val="both"/>
      </w:pPr>
      <w:r>
        <w:rPr>
          <w:rFonts w:ascii="Times New Roman"/>
          <w:b w:val="false"/>
          <w:i w:val="false"/>
          <w:color w:val="000000"/>
          <w:sz w:val="28"/>
        </w:rPr>
        <w:t>
      улица Құрманғазы 1а, 1/1, 1/2, 2, 2б, 3/1, 3/2, 4, 4/1, 4/2, 4а, 5, 6/1, 6/2, 7/1, 7/2, 9;</w:t>
      </w:r>
    </w:p>
    <w:p>
      <w:pPr>
        <w:spacing w:after="0"/>
        <w:ind w:left="0"/>
        <w:jc w:val="both"/>
      </w:pPr>
      <w:r>
        <w:rPr>
          <w:rFonts w:ascii="Times New Roman"/>
          <w:b w:val="false"/>
          <w:i w:val="false"/>
          <w:color w:val="000000"/>
          <w:sz w:val="28"/>
        </w:rPr>
        <w:t>
      улица Махамбета 1, 2/1, 2/2, 4/1, 4/3, 6, 7, 8, 10/1, 10/2, 11, 12, 13, 14, 16, 18, 20/1, 20/2, 22/1, 22/2, 24/1, 24/2, 25, 26/1, 26/2, 28, 28А, 29, 40;</w:t>
      </w:r>
    </w:p>
    <w:p>
      <w:pPr>
        <w:spacing w:after="0"/>
        <w:ind w:left="0"/>
        <w:jc w:val="both"/>
      </w:pPr>
      <w:r>
        <w:rPr>
          <w:rFonts w:ascii="Times New Roman"/>
          <w:b w:val="false"/>
          <w:i w:val="false"/>
          <w:color w:val="000000"/>
          <w:sz w:val="28"/>
        </w:rPr>
        <w:t>
      улица Исатая 1/1, 1/2, 2/1, 2/2, 3/1, 3/2, 4/1, 4/2, 5, 6/1, 6/2, 7, 8/1, 8/2, 9/1, 9/2, 10, 11/1, 11/2, 13/1, 13/2, 15, 17/1, 17/2;</w:t>
      </w:r>
    </w:p>
    <w:p>
      <w:pPr>
        <w:spacing w:after="0"/>
        <w:ind w:left="0"/>
        <w:jc w:val="both"/>
      </w:pPr>
      <w:r>
        <w:rPr>
          <w:rFonts w:ascii="Times New Roman"/>
          <w:b w:val="false"/>
          <w:i w:val="false"/>
          <w:color w:val="000000"/>
          <w:sz w:val="28"/>
        </w:rPr>
        <w:t>
      улица Кеңес 1, 2, 4, 5, 6, 7, 8, 9, 10, 11, 12, 13, 13а, 15, 17, 19, 21, 22/1, 22/2, 25/1, 25/2, 27, 29.</w:t>
      </w:r>
    </w:p>
    <w:p>
      <w:pPr>
        <w:spacing w:after="0"/>
        <w:ind w:left="0"/>
        <w:jc w:val="left"/>
      </w:pPr>
      <w:r>
        <w:rPr>
          <w:rFonts w:ascii="Times New Roman"/>
          <w:b/>
          <w:i w:val="false"/>
          <w:color w:val="000000"/>
        </w:rPr>
        <w:t xml:space="preserve"> Избирательный участок № 232</w:t>
      </w:r>
    </w:p>
    <w:p>
      <w:pPr>
        <w:spacing w:after="0"/>
        <w:ind w:left="0"/>
        <w:jc w:val="both"/>
      </w:pPr>
      <w:r>
        <w:rPr>
          <w:rFonts w:ascii="Times New Roman"/>
          <w:b w:val="false"/>
          <w:i w:val="false"/>
          <w:color w:val="000000"/>
          <w:sz w:val="28"/>
        </w:rPr>
        <w:t>
      Центр избирательного участка: село Есбол, улица Абая, 36, здание коммунального государственного казенного предприятия "Сельский клуб "Есбол".</w:t>
      </w:r>
    </w:p>
    <w:p>
      <w:pPr>
        <w:spacing w:after="0"/>
        <w:ind w:left="0"/>
        <w:jc w:val="both"/>
      </w:pPr>
      <w:r>
        <w:rPr>
          <w:rFonts w:ascii="Times New Roman"/>
          <w:b w:val="false"/>
          <w:i w:val="false"/>
          <w:color w:val="000000"/>
          <w:sz w:val="28"/>
        </w:rPr>
        <w:t>
      Границы избирательного участка: село Есбол:</w:t>
      </w:r>
    </w:p>
    <w:p>
      <w:pPr>
        <w:spacing w:after="0"/>
        <w:ind w:left="0"/>
        <w:jc w:val="both"/>
      </w:pPr>
      <w:r>
        <w:rPr>
          <w:rFonts w:ascii="Times New Roman"/>
          <w:b w:val="false"/>
          <w:i w:val="false"/>
          <w:color w:val="000000"/>
          <w:sz w:val="28"/>
        </w:rPr>
        <w:t>
      улица Абая 1, 2, 3, 4, 4/1, 6, 7, 8, 9, 10, 11, 13, 14, 15, 16, 17, 18, 20, 22, 23, 24, 25, 26а, 27, 28, 29, 30, 31, 32, 33, 34, 35, 37, 38, 39/1, 39/2, 40, 41, 42, 43, 44, 45, 46, 47, 47а, 48, 49, 50, 51, 52, 53, 54, 55, 56, 57, 58, 59, 60, 61, 62, 63, 64, 65, 66, 67, 68, 69, 70, 72, 74, 76, 80;</w:t>
      </w:r>
    </w:p>
    <w:p>
      <w:pPr>
        <w:spacing w:after="0"/>
        <w:ind w:left="0"/>
        <w:jc w:val="both"/>
      </w:pPr>
      <w:r>
        <w:rPr>
          <w:rFonts w:ascii="Times New Roman"/>
          <w:b w:val="false"/>
          <w:i w:val="false"/>
          <w:color w:val="000000"/>
          <w:sz w:val="28"/>
        </w:rPr>
        <w:t>
      улица Махамбета 1, 1а, 2, 3, 4, 5, 6, 7, 9, 10, 11, 12, 13, 14, 15, 16, 17, 18, 19, 20, 21, 22, 23, 24, 25, 26, 27, 28, 29, 31, 33, 35, 37, 39, 41, 43, 45, 47, 49;</w:t>
      </w:r>
    </w:p>
    <w:p>
      <w:pPr>
        <w:spacing w:after="0"/>
        <w:ind w:left="0"/>
        <w:jc w:val="both"/>
      </w:pPr>
      <w:r>
        <w:rPr>
          <w:rFonts w:ascii="Times New Roman"/>
          <w:b w:val="false"/>
          <w:i w:val="false"/>
          <w:color w:val="000000"/>
          <w:sz w:val="28"/>
        </w:rPr>
        <w:t>
      улица Исатая 1, 2/1, 2/2, 3, 3а, 4, 5, 5а, 6, 7, 8, 9, 13, 15, 16, 17, 18, 21;</w:t>
      </w:r>
    </w:p>
    <w:p>
      <w:pPr>
        <w:spacing w:after="0"/>
        <w:ind w:left="0"/>
        <w:jc w:val="both"/>
      </w:pPr>
      <w:r>
        <w:rPr>
          <w:rFonts w:ascii="Times New Roman"/>
          <w:b w:val="false"/>
          <w:i w:val="false"/>
          <w:color w:val="000000"/>
          <w:sz w:val="28"/>
        </w:rPr>
        <w:t>
      участок Казыбай 2, 3;</w:t>
      </w:r>
    </w:p>
    <w:p>
      <w:pPr>
        <w:spacing w:after="0"/>
        <w:ind w:left="0"/>
        <w:jc w:val="both"/>
      </w:pPr>
      <w:r>
        <w:rPr>
          <w:rFonts w:ascii="Times New Roman"/>
          <w:b w:val="false"/>
          <w:i w:val="false"/>
          <w:color w:val="000000"/>
          <w:sz w:val="28"/>
        </w:rPr>
        <w:t>
      улица Төле би 1, 3, 5, 6, 9, 11, 13, 14, 15, 18, 20, 22, 26;</w:t>
      </w:r>
    </w:p>
    <w:p>
      <w:pPr>
        <w:spacing w:after="0"/>
        <w:ind w:left="0"/>
        <w:jc w:val="both"/>
      </w:pPr>
      <w:r>
        <w:rPr>
          <w:rFonts w:ascii="Times New Roman"/>
          <w:b w:val="false"/>
          <w:i w:val="false"/>
          <w:color w:val="000000"/>
          <w:sz w:val="28"/>
        </w:rPr>
        <w:t>
      улица Әйтеке би 7, 8, 9, 9а, 10, 11.</w:t>
      </w:r>
    </w:p>
    <w:p>
      <w:pPr>
        <w:spacing w:after="0"/>
        <w:ind w:left="0"/>
        <w:jc w:val="left"/>
      </w:pPr>
      <w:r>
        <w:rPr>
          <w:rFonts w:ascii="Times New Roman"/>
          <w:b/>
          <w:i w:val="false"/>
          <w:color w:val="000000"/>
        </w:rPr>
        <w:t xml:space="preserve"> Избирательный участок № 233</w:t>
      </w:r>
    </w:p>
    <w:p>
      <w:pPr>
        <w:spacing w:after="0"/>
        <w:ind w:left="0"/>
        <w:jc w:val="both"/>
      </w:pPr>
      <w:r>
        <w:rPr>
          <w:rFonts w:ascii="Times New Roman"/>
          <w:b w:val="false"/>
          <w:i w:val="false"/>
          <w:color w:val="000000"/>
          <w:sz w:val="28"/>
        </w:rPr>
        <w:t>
      Центр избирательного участка: село Акжайык, улица Акжайык, 33А, здание коммунального государственного казенного предприятия "Сельский дом культуры "Акжайык".</w:t>
      </w:r>
    </w:p>
    <w:p>
      <w:pPr>
        <w:spacing w:after="0"/>
        <w:ind w:left="0"/>
        <w:jc w:val="both"/>
      </w:pPr>
      <w:r>
        <w:rPr>
          <w:rFonts w:ascii="Times New Roman"/>
          <w:b w:val="false"/>
          <w:i w:val="false"/>
          <w:color w:val="000000"/>
          <w:sz w:val="28"/>
        </w:rPr>
        <w:t>
      Границы избирательного участка: село Акжайык:</w:t>
      </w:r>
    </w:p>
    <w:p>
      <w:pPr>
        <w:spacing w:after="0"/>
        <w:ind w:left="0"/>
        <w:jc w:val="both"/>
      </w:pPr>
      <w:r>
        <w:rPr>
          <w:rFonts w:ascii="Times New Roman"/>
          <w:b w:val="false"/>
          <w:i w:val="false"/>
          <w:color w:val="000000"/>
          <w:sz w:val="28"/>
        </w:rPr>
        <w:t>
      улица Көшқали Ыбыраева 1, 2, 3, 4, 5, 5а, 6, 7, 8, 9;</w:t>
      </w:r>
    </w:p>
    <w:p>
      <w:pPr>
        <w:spacing w:after="0"/>
        <w:ind w:left="0"/>
        <w:jc w:val="both"/>
      </w:pPr>
      <w:r>
        <w:rPr>
          <w:rFonts w:ascii="Times New Roman"/>
          <w:b w:val="false"/>
          <w:i w:val="false"/>
          <w:color w:val="000000"/>
          <w:sz w:val="28"/>
        </w:rPr>
        <w:t>
      улица Губайдолла Бердиева 1, 1/2, 2, 3, 4/1, 4/2, 5, 5а, 6, 7, 8/1, 8/2, 9/1, 9/2, 10/1, 10/2, 11/1, 11/2, 12/1, 12/2, 13/1, 13/2, 14/1, 14/2, 16, 18/1, 18/2, 20/1, 20/2, 22, 24;</w:t>
      </w:r>
    </w:p>
    <w:p>
      <w:pPr>
        <w:spacing w:after="0"/>
        <w:ind w:left="0"/>
        <w:jc w:val="both"/>
      </w:pPr>
      <w:r>
        <w:rPr>
          <w:rFonts w:ascii="Times New Roman"/>
          <w:b w:val="false"/>
          <w:i w:val="false"/>
          <w:color w:val="000000"/>
          <w:sz w:val="28"/>
        </w:rPr>
        <w:t>
      улица Тәуелсіздік 1/1, 1/2, 2/1, 2/2, 3, 4/1, 4/2, 5/1, 5/2, 6/1, 6/2, 7, 8/1, 8/2, 9/1, 9/2, 10/1, 10/2, 11/1, 11/2, 12/1, 12/2, 13, 14/1, 14/2, 15, 16/1, 16/2, 17, 18/1, 18/2, 19, 20/1, 20/2, 21, 22/1, 22/2, 23, 24/1, 24/2, 25, 26, 27;</w:t>
      </w:r>
    </w:p>
    <w:p>
      <w:pPr>
        <w:spacing w:after="0"/>
        <w:ind w:left="0"/>
        <w:jc w:val="both"/>
      </w:pPr>
      <w:r>
        <w:rPr>
          <w:rFonts w:ascii="Times New Roman"/>
          <w:b w:val="false"/>
          <w:i w:val="false"/>
          <w:color w:val="000000"/>
          <w:sz w:val="28"/>
        </w:rPr>
        <w:t>
      улица Махамбета 1, 1/2, 2/1, 2/2, 2/3, 3/1, 3/2, 4, 5, 6, 7, 8, 9, 10/1, 10/2, 11, 12, 13, 14, 15, 16, 17, 18/1, 18/2, 19, 20/1, 20/2, 21/1, 21/2, 23, 25, 26, 27, 28, 29, 30, 31, 32, 33, 34/1, 34/2, 35/1, 35/2, 37;</w:t>
      </w:r>
    </w:p>
    <w:p>
      <w:pPr>
        <w:spacing w:after="0"/>
        <w:ind w:left="0"/>
        <w:jc w:val="both"/>
      </w:pPr>
      <w:r>
        <w:rPr>
          <w:rFonts w:ascii="Times New Roman"/>
          <w:b w:val="false"/>
          <w:i w:val="false"/>
          <w:color w:val="000000"/>
          <w:sz w:val="28"/>
        </w:rPr>
        <w:t>
      улица Ақжайық 1, 2, 3/1, 3/2, 3/3, 4, 5, 6, 7, 8, 9, 10, 11/1, 11/2, 12/1, 12/2, 14, 15, 16, 17, 18, 19, 21, 21а, 22, 23, 24, 25/1, 25/2, 25/3, 25/4, 26, 28, 32, 34, 42;</w:t>
      </w:r>
    </w:p>
    <w:p>
      <w:pPr>
        <w:spacing w:after="0"/>
        <w:ind w:left="0"/>
        <w:jc w:val="both"/>
      </w:pPr>
      <w:r>
        <w:rPr>
          <w:rFonts w:ascii="Times New Roman"/>
          <w:b w:val="false"/>
          <w:i w:val="false"/>
          <w:color w:val="000000"/>
          <w:sz w:val="28"/>
        </w:rPr>
        <w:t>
      улица Есбол 1, 2, 3, 4, 5, 6;</w:t>
      </w:r>
    </w:p>
    <w:p>
      <w:pPr>
        <w:spacing w:after="0"/>
        <w:ind w:left="0"/>
        <w:jc w:val="both"/>
      </w:pPr>
      <w:r>
        <w:rPr>
          <w:rFonts w:ascii="Times New Roman"/>
          <w:b w:val="false"/>
          <w:i w:val="false"/>
          <w:color w:val="000000"/>
          <w:sz w:val="28"/>
        </w:rPr>
        <w:t>
      улица Ақтөбе 1, 2, 3, 4, 5, 6, 7, 8, 9, 10, 11, 12, 13;</w:t>
      </w:r>
    </w:p>
    <w:p>
      <w:pPr>
        <w:spacing w:after="0"/>
        <w:ind w:left="0"/>
        <w:jc w:val="both"/>
      </w:pPr>
      <w:r>
        <w:rPr>
          <w:rFonts w:ascii="Times New Roman"/>
          <w:b w:val="false"/>
          <w:i w:val="false"/>
          <w:color w:val="000000"/>
          <w:sz w:val="28"/>
        </w:rPr>
        <w:t>
      улица Қызылүй 1, 2, 3, 4, 5, 6;</w:t>
      </w:r>
    </w:p>
    <w:p>
      <w:pPr>
        <w:spacing w:after="0"/>
        <w:ind w:left="0"/>
        <w:jc w:val="both"/>
      </w:pPr>
      <w:r>
        <w:rPr>
          <w:rFonts w:ascii="Times New Roman"/>
          <w:b w:val="false"/>
          <w:i w:val="false"/>
          <w:color w:val="000000"/>
          <w:sz w:val="28"/>
        </w:rPr>
        <w:t>
      улица Мұхтара Рахметова 1, 2/1, 2/2, 3, 4, 5, 6, 7;</w:t>
      </w:r>
    </w:p>
    <w:p>
      <w:pPr>
        <w:spacing w:after="0"/>
        <w:ind w:left="0"/>
        <w:jc w:val="both"/>
      </w:pPr>
      <w:r>
        <w:rPr>
          <w:rFonts w:ascii="Times New Roman"/>
          <w:b w:val="false"/>
          <w:i w:val="false"/>
          <w:color w:val="000000"/>
          <w:sz w:val="28"/>
        </w:rPr>
        <w:t>
      участок Құмшығанақ, улица Б.Исабаева 1/1, 1/2, 2/1, 2/2, 3, 4, 5, 6, 7, 8, 9, 10;</w:t>
      </w:r>
    </w:p>
    <w:p>
      <w:pPr>
        <w:spacing w:after="0"/>
        <w:ind w:left="0"/>
        <w:jc w:val="both"/>
      </w:pPr>
      <w:r>
        <w:rPr>
          <w:rFonts w:ascii="Times New Roman"/>
          <w:b w:val="false"/>
          <w:i w:val="false"/>
          <w:color w:val="000000"/>
          <w:sz w:val="28"/>
        </w:rPr>
        <w:t>
      улица Қарашығанақ 1, 2, 3, 4, 5, 6, 7, 8, 9, 10, 11, 12, 13.</w:t>
      </w:r>
    </w:p>
    <w:p>
      <w:pPr>
        <w:spacing w:after="0"/>
        <w:ind w:left="0"/>
        <w:jc w:val="left"/>
      </w:pPr>
      <w:r>
        <w:rPr>
          <w:rFonts w:ascii="Times New Roman"/>
          <w:b/>
          <w:i w:val="false"/>
          <w:color w:val="000000"/>
        </w:rPr>
        <w:t xml:space="preserve"> Избирательный участок № 234</w:t>
      </w:r>
    </w:p>
    <w:p>
      <w:pPr>
        <w:spacing w:after="0"/>
        <w:ind w:left="0"/>
        <w:jc w:val="both"/>
      </w:pPr>
      <w:r>
        <w:rPr>
          <w:rFonts w:ascii="Times New Roman"/>
          <w:b w:val="false"/>
          <w:i w:val="false"/>
          <w:color w:val="000000"/>
          <w:sz w:val="28"/>
        </w:rPr>
        <w:t>
      Центр избирательного участка: село Актогай, улица Махамбета, 30А, здание коммунального государственного казенного предприятия "Сельский дом культуры "Актогай".</w:t>
      </w:r>
    </w:p>
    <w:p>
      <w:pPr>
        <w:spacing w:after="0"/>
        <w:ind w:left="0"/>
        <w:jc w:val="both"/>
      </w:pPr>
      <w:r>
        <w:rPr>
          <w:rFonts w:ascii="Times New Roman"/>
          <w:b w:val="false"/>
          <w:i w:val="false"/>
          <w:color w:val="000000"/>
          <w:sz w:val="28"/>
        </w:rPr>
        <w:t>
      Границы избирательного участка: село Актогай:</w:t>
      </w:r>
    </w:p>
    <w:p>
      <w:pPr>
        <w:spacing w:after="0"/>
        <w:ind w:left="0"/>
        <w:jc w:val="both"/>
      </w:pPr>
      <w:r>
        <w:rPr>
          <w:rFonts w:ascii="Times New Roman"/>
          <w:b w:val="false"/>
          <w:i w:val="false"/>
          <w:color w:val="000000"/>
          <w:sz w:val="28"/>
        </w:rPr>
        <w:t>
      улица Баксай 1, 2/1, 2/2, 3/1, 3/2, 4, 5/1, 5/2, 6/1, 6/2, 7/1, 7/2, 8, 9/1, 9/2, 10/1, 10/2, 11/1, 11/2, 12/1, 12/2, 13, 14, 15, 16, 17, 18, 19, 20, 21, 22, 23, 24, 32;</w:t>
      </w:r>
    </w:p>
    <w:p>
      <w:pPr>
        <w:spacing w:after="0"/>
        <w:ind w:left="0"/>
        <w:jc w:val="both"/>
      </w:pPr>
      <w:r>
        <w:rPr>
          <w:rFonts w:ascii="Times New Roman"/>
          <w:b w:val="false"/>
          <w:i w:val="false"/>
          <w:color w:val="000000"/>
          <w:sz w:val="28"/>
        </w:rPr>
        <w:t>
      улица Исатая 1, 2, 3, 4, 4/1, 5, 6, 6/1, 6/2, 7, 8, 9, 10, 11/1, 11/2, 12, 13, 14, 15, 16, 17, 18, 19, 20, 21, 22, 23, 24, 25, 26, 27, 28, 29, 30, 35, 59;</w:t>
      </w:r>
    </w:p>
    <w:p>
      <w:pPr>
        <w:spacing w:after="0"/>
        <w:ind w:left="0"/>
        <w:jc w:val="both"/>
      </w:pPr>
      <w:r>
        <w:rPr>
          <w:rFonts w:ascii="Times New Roman"/>
          <w:b w:val="false"/>
          <w:i w:val="false"/>
          <w:color w:val="000000"/>
          <w:sz w:val="28"/>
        </w:rPr>
        <w:t>
      улица Достык 1/1, 1/2, 1/3, 2, 3, 4, 5, 6, 7/1, 7/2, 8, 9, 10, 11, 19;</w:t>
      </w:r>
    </w:p>
    <w:p>
      <w:pPr>
        <w:spacing w:after="0"/>
        <w:ind w:left="0"/>
        <w:jc w:val="both"/>
      </w:pPr>
      <w:r>
        <w:rPr>
          <w:rFonts w:ascii="Times New Roman"/>
          <w:b w:val="false"/>
          <w:i w:val="false"/>
          <w:color w:val="000000"/>
          <w:sz w:val="28"/>
        </w:rPr>
        <w:t>
      улица Зейнеша Сауыхова 1/1, 1/2, 2/1, 2/2, 3/1, 3/2, 4/1, 4/2, 5/1, 5/2, 6/1, 6/2, 7/1, 7/2, 8/1, 8/2, 9/1, 9/2, 10, 11/1, 11/2, 12, 13/1, 13/2, 14/1, 14/2, 15, 16/1, 16/2, 17/1, 17/2, 18, 19/1, 19/2, 20, 21, 22/1, 22/2, 23/1, 23/2, 24/1, 24/2, 26, 31, 36, 41, 43, 46, 47;</w:t>
      </w:r>
    </w:p>
    <w:p>
      <w:pPr>
        <w:spacing w:after="0"/>
        <w:ind w:left="0"/>
        <w:jc w:val="both"/>
      </w:pPr>
      <w:r>
        <w:rPr>
          <w:rFonts w:ascii="Times New Roman"/>
          <w:b w:val="false"/>
          <w:i w:val="false"/>
          <w:color w:val="000000"/>
          <w:sz w:val="28"/>
        </w:rPr>
        <w:t>
      улица Махамбета , 1, 1а, 2, 3, 4, 5, 6, 7, 8, 9, 10, 11/1, 11/2, 12, 13/1, 13/2, 14/1, 14/2, 15, 16/1, 16/2, 18, 20, 21, 22;</w:t>
      </w:r>
    </w:p>
    <w:p>
      <w:pPr>
        <w:spacing w:after="0"/>
        <w:ind w:left="0"/>
        <w:jc w:val="both"/>
      </w:pPr>
      <w:r>
        <w:rPr>
          <w:rFonts w:ascii="Times New Roman"/>
          <w:b w:val="false"/>
          <w:i w:val="false"/>
          <w:color w:val="000000"/>
          <w:sz w:val="28"/>
        </w:rPr>
        <w:t>
      улица Наурыз 1/1, 1/2, 1, 2, 3/1, 3/2, 4, 5, 6/1, 6/2, 7, 7а, 8/1, 8/2, 9, 10/1, 10/2, 11, 12/1, 12/2, 13/1, 13/2, 14, 15, 16, 18, 19, 21, 22, 23, 25, 27, 28;</w:t>
      </w:r>
    </w:p>
    <w:p>
      <w:pPr>
        <w:spacing w:after="0"/>
        <w:ind w:left="0"/>
        <w:jc w:val="both"/>
      </w:pPr>
      <w:r>
        <w:rPr>
          <w:rFonts w:ascii="Times New Roman"/>
          <w:b w:val="false"/>
          <w:i w:val="false"/>
          <w:color w:val="000000"/>
          <w:sz w:val="28"/>
        </w:rPr>
        <w:t>
      улица Астана 1, 2, 3, 4, 5, 6, 7, 24, 29, 30;</w:t>
      </w:r>
    </w:p>
    <w:p>
      <w:pPr>
        <w:spacing w:after="0"/>
        <w:ind w:left="0"/>
        <w:jc w:val="both"/>
      </w:pPr>
      <w:r>
        <w:rPr>
          <w:rFonts w:ascii="Times New Roman"/>
          <w:b w:val="false"/>
          <w:i w:val="false"/>
          <w:color w:val="000000"/>
          <w:sz w:val="28"/>
        </w:rPr>
        <w:t>
      населенный пункт Кеңөріс, улица Шоқан Уалиханова 1, 2, 3, 4, 7, 10, 23, 25;</w:t>
      </w:r>
    </w:p>
    <w:p>
      <w:pPr>
        <w:spacing w:after="0"/>
        <w:ind w:left="0"/>
        <w:jc w:val="both"/>
      </w:pPr>
      <w:r>
        <w:rPr>
          <w:rFonts w:ascii="Times New Roman"/>
          <w:b w:val="false"/>
          <w:i w:val="false"/>
          <w:color w:val="000000"/>
          <w:sz w:val="28"/>
        </w:rPr>
        <w:t>
      населенный пункт Бала Ораз, улица Айша бибі 2, 3, 3а, 4, 8, 10, 11, 14;</w:t>
      </w:r>
    </w:p>
    <w:p>
      <w:pPr>
        <w:spacing w:after="0"/>
        <w:ind w:left="0"/>
        <w:jc w:val="both"/>
      </w:pPr>
      <w:r>
        <w:rPr>
          <w:rFonts w:ascii="Times New Roman"/>
          <w:b w:val="false"/>
          <w:i w:val="false"/>
          <w:color w:val="000000"/>
          <w:sz w:val="28"/>
        </w:rPr>
        <w:t>
      населенный пункт Ө. Атамбаева, улица Ғабдол Сланова 1, 2, 3, 4, 5, 9, 13, 14.</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