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b2a9" w14:textId="7dfb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ограничительных мероприятий на территории Кенузекского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Кенузекского сельского округа города Атырау Атырауской области от 23 января 2026 года № 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 и согласно письму государственного учреждения "Атырауская городская территориальная инспекция Комитета ветеринарного контроля и надзора Министерства сельского хозяйства Республики Казахстан" от 23 января 2026 года № 08-4/47-И, аким Кенузекского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полным проведением комплекса ветеринарных мероприятий отменить ограничительные мероприятия на территории Кенузекского сельского округа,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Кенузекского сельского округа от 19 ноября 2025 года № 633.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Кенузекского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Утешкалиев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