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ba4" w14:textId="cbc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карантинных мероприятий в КХ "Ерген" расположенное в строений 19 кх Алгабас, населенного пункта Таскала, Кенузекского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19 января 2026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согласно письму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19 января 2026 года № 08-4/33-И, аким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полным проведением комплекса ветеринарных мероприятий отменить карантинные мероприятия в КХ "Ерген", установленнные решением акима Кенузекского сельского округа от 17 декабря 2025 года № 658.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