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9743" w14:textId="2a69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устоновления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Атырау Атырауской области от 30 апреля 2026 года № 218</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города Атырау РЕШИЛ:</w:t>
      </w:r>
    </w:p>
    <w:bookmarkEnd w:id="0"/>
    <w:bookmarkStart w:name="z3"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мая 2026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Кулбарахов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города Атырау </w:t>
            </w:r>
            <w:r>
              <w:br/>
            </w:r>
            <w:r>
              <w:rPr>
                <w:rFonts w:ascii="Times New Roman"/>
                <w:b w:val="false"/>
                <w:i w:val="false"/>
                <w:color w:val="000000"/>
                <w:sz w:val="20"/>
              </w:rPr>
              <w:t>от 30 апреля 2026 года № 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Маслихата города Атырау </w:t>
            </w:r>
            <w:r>
              <w:br/>
            </w:r>
            <w:r>
              <w:rPr>
                <w:rFonts w:ascii="Times New Roman"/>
                <w:b w:val="false"/>
                <w:i w:val="false"/>
                <w:color w:val="000000"/>
                <w:sz w:val="20"/>
              </w:rPr>
              <w:t>от 30 апреля 2026 года № 218</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 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Атырау,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"Атыраукий городской отдел занятости и социальных программ";</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0"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 назначается один раз в календарном году.</w:t>
      </w:r>
    </w:p>
    <w:bookmarkEnd w:id="8"/>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Start w:name="z12" w:id="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9"/>
    <w:bookmarkStart w:name="z13" w:id="10"/>
    <w:p>
      <w:pPr>
        <w:spacing w:after="0"/>
        <w:ind w:left="0"/>
        <w:jc w:val="both"/>
      </w:pPr>
      <w:r>
        <w:rPr>
          <w:rFonts w:ascii="Times New Roman"/>
          <w:b w:val="false"/>
          <w:i w:val="false"/>
          <w:color w:val="000000"/>
          <w:sz w:val="28"/>
        </w:rPr>
        <w:t>
      5. Социальная помощь в виде денежной помощи предоставляется один раз в год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10"/>
    <w:p>
      <w:pPr>
        <w:spacing w:after="0"/>
        <w:ind w:left="0"/>
        <w:jc w:val="both"/>
      </w:pPr>
      <w:r>
        <w:rPr>
          <w:rFonts w:ascii="Times New Roman"/>
          <w:b w:val="false"/>
          <w:i w:val="false"/>
          <w:color w:val="000000"/>
          <w:sz w:val="28"/>
        </w:rPr>
        <w:t>
      1) Праздник единства народа Казахстана – 1 мая:</w:t>
      </w:r>
    </w:p>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 в размере 27 ( двадцать семь) месячных расчетных показателей.</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150 000 (сто пятьдесят тысяч) тенге;</w:t>
      </w:r>
    </w:p>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 в размере 150 000 (сто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150 000 (сто пятьдесят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30 000 (тридцать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50 000 (пятьдесят тысяч) тенге;</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1 000 000 (один миллион)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100 000 (сто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30 000 (тридцать тысяч) тенге;</w:t>
      </w:r>
    </w:p>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100 000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100 000 (сто тысяч) тенге;</w:t>
      </w:r>
    </w:p>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60 000 (шестьдесят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150 000 (сто пятьдесят тысяч) тенге;</w:t>
      </w:r>
    </w:p>
    <w:p>
      <w:pPr>
        <w:spacing w:after="0"/>
        <w:ind w:left="0"/>
        <w:jc w:val="both"/>
      </w:pPr>
      <w:r>
        <w:rPr>
          <w:rFonts w:ascii="Times New Roman"/>
          <w:b w:val="false"/>
          <w:i w:val="false"/>
          <w:color w:val="000000"/>
          <w:sz w:val="28"/>
        </w:rPr>
        <w:t>
      4) День Республики – 25 октября:</w:t>
      </w:r>
    </w:p>
    <w:p>
      <w:pPr>
        <w:spacing w:after="0"/>
        <w:ind w:left="0"/>
        <w:jc w:val="both"/>
      </w:pPr>
      <w:r>
        <w:rPr>
          <w:rFonts w:ascii="Times New Roman"/>
          <w:b w:val="false"/>
          <w:i w:val="false"/>
          <w:color w:val="000000"/>
          <w:sz w:val="28"/>
        </w:rPr>
        <w:t>
      лицам с инвалидностью всех групп (не включая детям с инвалидностью до семи лет и детям с инвалидностью с семи до восемнадцати лет - первой, второй, третьей группы) - в размере 20 (двадцать) месячных расчетных показателей.</w:t>
      </w:r>
    </w:p>
    <w:p>
      <w:pPr>
        <w:spacing w:after="0"/>
        <w:ind w:left="0"/>
        <w:jc w:val="both"/>
      </w:pPr>
      <w:r>
        <w:rPr>
          <w:rFonts w:ascii="Times New Roman"/>
          <w:b w:val="false"/>
          <w:i w:val="false"/>
          <w:color w:val="000000"/>
          <w:sz w:val="28"/>
        </w:rPr>
        <w:t>
      5) День Независимости – 16 декабря:</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в размере 200 000 (двести тысяч) тенге.</w:t>
      </w:r>
    </w:p>
    <w:bookmarkStart w:name="z14" w:id="11"/>
    <w:p>
      <w:pPr>
        <w:spacing w:after="0"/>
        <w:ind w:left="0"/>
        <w:jc w:val="both"/>
      </w:pPr>
      <w:r>
        <w:rPr>
          <w:rFonts w:ascii="Times New Roman"/>
          <w:b w:val="false"/>
          <w:i w:val="false"/>
          <w:color w:val="000000"/>
          <w:sz w:val="28"/>
        </w:rPr>
        <w:t>
      6. Социальная помощь в виде денежной помощи предоставляется следующим категориям граждан в связи с возникновением трудной жизненной ситуации:</w:t>
      </w:r>
    </w:p>
    <w:bookmarkEnd w:id="11"/>
    <w:p>
      <w:pPr>
        <w:spacing w:after="0"/>
        <w:ind w:left="0"/>
        <w:jc w:val="both"/>
      </w:pPr>
      <w:r>
        <w:rPr>
          <w:rFonts w:ascii="Times New Roman"/>
          <w:b w:val="false"/>
          <w:i w:val="false"/>
          <w:color w:val="000000"/>
          <w:sz w:val="28"/>
        </w:rPr>
        <w:t xml:space="preserve">
      1) социальная помощь в виде денежной помощи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в течении шести месяцев с момента наступления данной ситуации при наличие в собственности одного жилища или включая договор долгосрочной аренды без учета среднедушевого дохода единовременно в размере до 500 (пятьсот)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2) лицам, состоящим на диспансерном учете в организациях здравоохранения по злокачественным новообразованиям а также одному из родителей или иным законным представителям детей, имеющим болезни, связанные со злокачественными новообразованиями, без учета среднедушевого дохода, без проведение обследований материально-бытового положения лица (семьи) единовременно в размере 20 (двадцать)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3)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4)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p>
      <w:pPr>
        <w:spacing w:after="0"/>
        <w:ind w:left="0"/>
        <w:jc w:val="both"/>
      </w:pPr>
      <w:r>
        <w:rPr>
          <w:rFonts w:ascii="Times New Roman"/>
          <w:b w:val="false"/>
          <w:i w:val="false"/>
          <w:color w:val="000000"/>
          <w:sz w:val="28"/>
        </w:rPr>
        <w:t xml:space="preserve">
      5) гражданам (семьям), среднедушевой доход которых не превышает прожиточного минимума, единовременно в размере до 15 (пятнадцать)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bookmarkStart w:name="z15" w:id="12"/>
    <w:p>
      <w:pPr>
        <w:spacing w:after="0"/>
        <w:ind w:left="0"/>
        <w:jc w:val="both"/>
      </w:pPr>
      <w:r>
        <w:rPr>
          <w:rFonts w:ascii="Times New Roman"/>
          <w:b w:val="false"/>
          <w:i w:val="false"/>
          <w:color w:val="000000"/>
          <w:sz w:val="28"/>
        </w:rPr>
        <w:t>
      7. Социальная помощь в виде денежной помощи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12"/>
    <w:p>
      <w:pPr>
        <w:spacing w:after="0"/>
        <w:ind w:left="0"/>
        <w:jc w:val="both"/>
      </w:pPr>
      <w:r>
        <w:rPr>
          <w:rFonts w:ascii="Times New Roman"/>
          <w:b w:val="false"/>
          <w:i w:val="false"/>
          <w:color w:val="000000"/>
          <w:sz w:val="28"/>
        </w:rPr>
        <w:t xml:space="preserve">
      1) лицам освобожденных из мест лишения свободы, без учета среднедушевого дохода, без проведение обследований материально-бытового положения лица (семьи) единовременно предоставляется в размере 15 (пятнадцать) месячных расчетных показателей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2) социальная помощь предоставляется на санаторно-курортное лечение предоставляется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оказанных услуг, квитанции).</w:t>
      </w:r>
    </w:p>
    <w:p>
      <w:pPr>
        <w:spacing w:after="0"/>
        <w:ind w:left="0"/>
        <w:jc w:val="both"/>
      </w:pPr>
      <w:r>
        <w:rPr>
          <w:rFonts w:ascii="Times New Roman"/>
          <w:b w:val="false"/>
          <w:i w:val="false"/>
          <w:color w:val="000000"/>
          <w:sz w:val="28"/>
        </w:rPr>
        <w:t>
      3)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военнообязанным, призывавшимся на учебные сборы и направлявшимся в Афганистан в период ведения боевых действий в размере;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ежемесячно - 35 000 (тридцать пять тысяч) тенге;</w:t>
      </w:r>
    </w:p>
    <w:p>
      <w:pPr>
        <w:spacing w:after="0"/>
        <w:ind w:left="0"/>
        <w:jc w:val="both"/>
      </w:pPr>
      <w:r>
        <w:rPr>
          <w:rFonts w:ascii="Times New Roman"/>
          <w:b w:val="false"/>
          <w:i w:val="false"/>
          <w:color w:val="000000"/>
          <w:sz w:val="28"/>
        </w:rPr>
        <w:t>
      4)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в размере;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в размере ежемесячно - 30 000 (тридцать тысяч) тенге;</w:t>
      </w:r>
    </w:p>
    <w:p>
      <w:pPr>
        <w:spacing w:after="0"/>
        <w:ind w:left="0"/>
        <w:jc w:val="both"/>
      </w:pPr>
      <w:r>
        <w:rPr>
          <w:rFonts w:ascii="Times New Roman"/>
          <w:b w:val="false"/>
          <w:i w:val="false"/>
          <w:color w:val="000000"/>
          <w:sz w:val="28"/>
        </w:rPr>
        <w:t>
      5)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ежемесячно - 15 000 (пятнадцать тысяч) тенге;</w:t>
      </w:r>
    </w:p>
    <w:p>
      <w:pPr>
        <w:spacing w:after="0"/>
        <w:ind w:left="0"/>
        <w:jc w:val="both"/>
      </w:pPr>
      <w:r>
        <w:rPr>
          <w:rFonts w:ascii="Times New Roman"/>
          <w:b w:val="false"/>
          <w:i w:val="false"/>
          <w:color w:val="000000"/>
          <w:sz w:val="28"/>
        </w:rPr>
        <w:t>
      6)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ежемесячно - 10 000 (десять тысяч) тенге.</w:t>
      </w:r>
    </w:p>
    <w:bookmarkStart w:name="z16" w:id="13"/>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3"/>
    <w:bookmarkStart w:name="z17" w:id="14"/>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города Атырау по представлению Государственной корпорации либо иных организаций без истребования заявлений от получателей.</w:t>
      </w:r>
    </w:p>
    <w:bookmarkEnd w:id="15"/>
    <w:bookmarkStart w:name="z19" w:id="16"/>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города Атырау на текущий финансовый год.</w:t>
      </w:r>
    </w:p>
    <w:bookmarkEnd w:id="1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20" w:id="17"/>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
    <w:bookmarkStart w:name="z21" w:id="18"/>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22" w:id="19"/>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9"/>
    <w:bookmarkStart w:name="z23" w:id="20"/>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20"/>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27 числу месяца, предшествующего месяцу выплаты.</w:t>
      </w:r>
    </w:p>
    <w:bookmarkStart w:name="z30" w:id="21"/>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21"/>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24" w:id="22"/>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22"/>
    <w:bookmarkStart w:name="z25" w:id="23"/>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23"/>
    <w:bookmarkStart w:name="z26" w:id="24"/>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24"/>
    <w:bookmarkStart w:name="z27" w:id="25"/>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25"/>
    <w:bookmarkStart w:name="z28" w:id="26"/>
    <w:p>
      <w:pPr>
        <w:spacing w:after="0"/>
        <w:ind w:left="0"/>
        <w:jc w:val="left"/>
      </w:pPr>
      <w:r>
        <w:rPr>
          <w:rFonts w:ascii="Times New Roman"/>
          <w:b/>
          <w:i w:val="false"/>
          <w:color w:val="000000"/>
        </w:rPr>
        <w:t xml:space="preserve"> Глава 3. Заключительное положение</w:t>
      </w:r>
    </w:p>
    <w:bookmarkEnd w:id="26"/>
    <w:bookmarkStart w:name="z29" w:id="27"/>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