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04b4" w14:textId="4cc0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Атырауской области от 18 июля 2023 года № 130 "Об утверждении Положения о государственном учреждении "Управление предпринимательства и промышленности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марта 2026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июля 2023 года № 130 "Об утверждении Положения о государственном учреждении "Управление предпринимательства и промышленности Атырауской области"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предпринимательства и промышленности Атырауской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 дополнить пунктом 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Товарищество с ограниченной ответственностью "Атырау Innovations".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