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c573" w14:textId="aa9c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Атырауской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января 2026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тарифов на специальные социальные услуги, утвержденных приказом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(зарегистрированный в Реестре государственной регистрации нормативных правовых актов за № 32987)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специальных социальных услуг по Атырауской области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2026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2026 года № 13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Атырауской области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услугу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лицам с инвалидностью старше восемнадцати лет с психоневрологическими заболеваниями (в селе)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лицам с инвалидностью старше восемнадцати лет с психоневрологическими заболеваниями (городе)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патологиями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детям с инвалидностью с психоневрологическими патологиями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лицам, не способным к самостоятельному обслуживанию в связи с преклонным возрастом, и 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251 560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