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7596f" w14:textId="2a759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и переименовании некоторых составных частей города Атырау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19 июня 2026 года № 111 и решение Атырауского областного маслихата от 19 июня 2026 года № 238-VIII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заключением Республиканской ономастической комиссии от 7 ноября 2025 года и 30 апреля 2026 года, акимат Атырауской области ПОСТАНОВЛЯЕТ и Атырауский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следующим составным частям города Атырау: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улице № 22 микрорайона Самал – улицу Басар Иманалиев;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проезду № 16 микрорайона Самал – проезд Бақтығали Жолдасов;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проезду № 26 микрорайона Самал – проезд Әбілқайыр Кенжебаев;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улице № 31 микрорайона Самал – улицу Дүйсенбай Нысанғалиұлы;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улице № 23 микрорайона Самал – улицу Мұса Иманалиев;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проезду № 8 микрорайона Самал – проезд Сейдеш Қабесов;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улице № 14 микрорайона Нұрсая-3 – улицу Даулетияр Қадыржанов;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улице № 5 микрорайона Нұрсая-3 – улицу Рахымғали Күлшиев;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улице № 7 микрорайона Нұрсая-3 – улицу Рақымғали Шахметов;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улице № 4 микрорайона Нұрсая-3 – улицу Зинолла Хамзаев;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улице № 8 микрорайона Нұрсая-3 – улицу Камел Лұқманов;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проезду № 1 микрорайона Геолог – проезд Әділгерей Қайнарбаев;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улице № 5 микрорайона Мұнайшы – улицу Сұлтан Қонашев;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улице № 24 микрорайона Бірлік – улицу Сиғуат Ізбасаров;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улице № 2 микрорайона Ардагер – улицу Қауысбай Шортабаев;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улице № 27 микрорайона Өркен – улицу Мұхит Жұмағалиев;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проезду № 1 микрорайона Самал – проезд Хайролла Кожахметов;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проезду № 2 микрорайона Самал – проезд Орынғали Қарасаев;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проезду № 4 микрорайона Самал – проезд Мұқанәлі Қарашин;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проезду № 5 микрорайона Самал – проезд Жұмағали Даулетияров;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проезду № 12 микрорайона Самал – проезд Мақсұт Аязбаев;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улице № 5 микрорайона Нұрсая – улицу Тілеумұқан Ермұханов;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улице № 10 микрорайона Нұрсая-3 – улицу Шаңқұл Қаженов;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улице № 19 микрорайона Лесхоз-2 – улицу Совет Есімов.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следующие составные части города Атырау: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повторяющуюся улицу Дендер, расположенную на улице Доссор – улицу Бәйтерек;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повторяющуюся улицу Алатау, в микрорайоне Химпоселок – улицу Сәйгүлік;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повторяющуюся улицу Әліби Жангелдина, в микрорайоне Сарыарка – улицу Асқар Сүлейменова;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повторяющийся проезд Кұныскерей батыра, расположенный по улицам М. Баймуханова и А. Грибоедова – проезд Жетісу;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повторяющийся проезд Міржақып Дулатова, расположенный на проспекте Азаттык и улице С. Муканова – проезд Сағыз;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повторяющуюся улицу Бауыржана Момышұлы в микрорайоне Балыкшы – улицу Серікқали Пангереева;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улицу Спутник – улицу Тобыл;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улицу Лазо – улицу Отан;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улицу Памир – улицу Есіл;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улицу Геологоразведчиков – улицу Мұхаммед Хайдар Дулати;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улицу Буровиков – улицу Жүсіпбек Елебекова;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улицу Рабочая – улицу Сағидолла Құбашева.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постановления акимата Атырауской области и решения Атырауского областного маслихата возложить на курирующего заместителя акима Атырауской области и на председателя постоянной комиссии по вопросам соблюдения законности, депутатской этики и правозащите Атырауского областного маслихата.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совместное постановление акимата Атырауской области и решение Атырауского областного маслихата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Хайруллиев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