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a95" w14:textId="d125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18 декабря 2025 года № 36/2 "Об утверждении бюджета района Шал акына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апреля 2026 года № 41/1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Шал акына Северо-Казахстанской области от 18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района Шал акына на 2026-2028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