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31d3" w14:textId="d4c3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30 апреля 2026 года № 03</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по согласованию с районной территориальной избирательной комиссией, аким района Шал акынаРЕШИЛ: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на территории района Шал акына,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"Аппарат акима района Шал акына"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района Шал акына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Шал акына.</w:t>
      </w:r>
    </w:p>
    <w:bookmarkEnd w:id="5"/>
    <w:bookmarkStart w:name="z10" w:id="6"/>
    <w:p>
      <w:pPr>
        <w:spacing w:after="0"/>
        <w:ind w:left="0"/>
        <w:jc w:val="both"/>
      </w:pPr>
      <w:r>
        <w:rPr>
          <w:rFonts w:ascii="Times New Roman"/>
          <w:b w:val="false"/>
          <w:i w:val="false"/>
          <w:color w:val="000000"/>
          <w:sz w:val="28"/>
        </w:rPr>
        <w:t>
      4. Настоящее решение вступает в силу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Шал акына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апреля 2026 года № 3</w:t>
            </w:r>
          </w:p>
        </w:tc>
      </w:tr>
    </w:tbl>
    <w:bookmarkStart w:name="z17" w:id="7"/>
    <w:p>
      <w:pPr>
        <w:spacing w:after="0"/>
        <w:ind w:left="0"/>
        <w:jc w:val="left"/>
      </w:pPr>
      <w:r>
        <w:rPr>
          <w:rFonts w:ascii="Times New Roman"/>
          <w:b/>
          <w:i w:val="false"/>
          <w:color w:val="000000"/>
        </w:rPr>
        <w:t xml:space="preserve"> Избирательные участки по району Шал акына Северо-Казахстанской области</w:t>
      </w:r>
    </w:p>
    <w:bookmarkEnd w:id="7"/>
    <w:bookmarkStart w:name="z18" w:id="8"/>
    <w:p>
      <w:pPr>
        <w:spacing w:after="0"/>
        <w:ind w:left="0"/>
        <w:jc w:val="both"/>
      </w:pPr>
      <w:r>
        <w:rPr>
          <w:rFonts w:ascii="Times New Roman"/>
          <w:b w:val="false"/>
          <w:i w:val="false"/>
          <w:color w:val="000000"/>
          <w:sz w:val="28"/>
        </w:rPr>
        <w:t>
      1. Избирательный участок № 531</w:t>
      </w:r>
    </w:p>
    <w:bookmarkEnd w:id="8"/>
    <w:bookmarkStart w:name="z19" w:id="9"/>
    <w:p>
      <w:pPr>
        <w:spacing w:after="0"/>
        <w:ind w:left="0"/>
        <w:jc w:val="both"/>
      </w:pPr>
      <w:r>
        <w:rPr>
          <w:rFonts w:ascii="Times New Roman"/>
          <w:b w:val="false"/>
          <w:i w:val="false"/>
          <w:color w:val="000000"/>
          <w:sz w:val="28"/>
        </w:rPr>
        <w:t>
      Местонахождение избирательного участка: город Сергеевка, улица Малдыбаева, 11, в здании коммунального государственного учреждения "Средняя школа имени К.Салыкова"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9"/>
    <w:bookmarkStart w:name="z20" w:id="10"/>
    <w:p>
      <w:pPr>
        <w:spacing w:after="0"/>
        <w:ind w:left="0"/>
        <w:jc w:val="both"/>
      </w:pPr>
      <w:r>
        <w:rPr>
          <w:rFonts w:ascii="Times New Roman"/>
          <w:b w:val="false"/>
          <w:i w:val="false"/>
          <w:color w:val="000000"/>
          <w:sz w:val="28"/>
        </w:rPr>
        <w:t>
      Границы избирательного участка: переулок Восточный, переулок Ишимский, переулок Марьевский, переулок Озерный, переулок Болашақ, переулок Азаттық, переулок Речной, улица Букетова, улица Гончара, улица Молодежная, улица Набережная, улица Луговая, переулок Звездный, переулок К. Хабдуллина, переулок Северный.</w:t>
      </w:r>
    </w:p>
    <w:bookmarkEnd w:id="10"/>
    <w:bookmarkStart w:name="z21" w:id="11"/>
    <w:p>
      <w:pPr>
        <w:spacing w:after="0"/>
        <w:ind w:left="0"/>
        <w:jc w:val="both"/>
      </w:pPr>
      <w:r>
        <w:rPr>
          <w:rFonts w:ascii="Times New Roman"/>
          <w:b w:val="false"/>
          <w:i w:val="false"/>
          <w:color w:val="000000"/>
          <w:sz w:val="28"/>
        </w:rPr>
        <w:t>
      2. Избирательный участок № 532</w:t>
      </w:r>
    </w:p>
    <w:bookmarkEnd w:id="11"/>
    <w:bookmarkStart w:name="z22" w:id="12"/>
    <w:p>
      <w:pPr>
        <w:spacing w:after="0"/>
        <w:ind w:left="0"/>
        <w:jc w:val="both"/>
      </w:pPr>
      <w:r>
        <w:rPr>
          <w:rFonts w:ascii="Times New Roman"/>
          <w:b w:val="false"/>
          <w:i w:val="false"/>
          <w:color w:val="000000"/>
          <w:sz w:val="28"/>
        </w:rPr>
        <w:t>
      Местонахождение избирательного участка: город Сергеевка, улица Победы, 31, в здании коммунального казенного государственного предприятия "Централизованная клубная система района Шал акына Северо-Казахстанской области";</w:t>
      </w:r>
    </w:p>
    <w:bookmarkEnd w:id="12"/>
    <w:bookmarkStart w:name="z23" w:id="13"/>
    <w:p>
      <w:pPr>
        <w:spacing w:after="0"/>
        <w:ind w:left="0"/>
        <w:jc w:val="both"/>
      </w:pPr>
      <w:r>
        <w:rPr>
          <w:rFonts w:ascii="Times New Roman"/>
          <w:b w:val="false"/>
          <w:i w:val="false"/>
          <w:color w:val="000000"/>
          <w:sz w:val="28"/>
        </w:rPr>
        <w:t>
      Границы избирательного участка: переулок Аютасский, переулок Лунный, улица Наурыз, улица Солнечная, улица Ғ. Қадыралина, улица Зеленая, улица У. Дүйсенова, улица Малдыбаева, улица Казахстанская, улица Есильская, улица Цветочная, улица Ахметбекова, улица Автомобилистов, улица Рябиновая, улица Столичная, улица Желтоксан, улица А. Брагина, улица Быковского, улица Құлеке Батыр 48-94 (четная сторона), 87-97 (нечетная сторона), улица У. Латанова 40-46 (четная сторона), 49-65 (нечетная сторона), улица Победы 44-68 (четная сторона).</w:t>
      </w:r>
    </w:p>
    <w:bookmarkEnd w:id="13"/>
    <w:bookmarkStart w:name="z24" w:id="14"/>
    <w:p>
      <w:pPr>
        <w:spacing w:after="0"/>
        <w:ind w:left="0"/>
        <w:jc w:val="both"/>
      </w:pPr>
      <w:r>
        <w:rPr>
          <w:rFonts w:ascii="Times New Roman"/>
          <w:b w:val="false"/>
          <w:i w:val="false"/>
          <w:color w:val="000000"/>
          <w:sz w:val="28"/>
        </w:rPr>
        <w:t>
      3. Избирательный участок № 533:</w:t>
      </w:r>
    </w:p>
    <w:bookmarkEnd w:id="14"/>
    <w:bookmarkStart w:name="z25" w:id="15"/>
    <w:p>
      <w:pPr>
        <w:spacing w:after="0"/>
        <w:ind w:left="0"/>
        <w:jc w:val="both"/>
      </w:pPr>
      <w:r>
        <w:rPr>
          <w:rFonts w:ascii="Times New Roman"/>
          <w:b w:val="false"/>
          <w:i w:val="false"/>
          <w:color w:val="000000"/>
          <w:sz w:val="28"/>
        </w:rPr>
        <w:t>
      Местонахождение избирательного участка: город Сергеевка, улица С. Муканова, 30, в здании коммунального государственного учреждения "Школа лицей имени Героя Социалистического Труда Есима Шайкина"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15"/>
    <w:bookmarkStart w:name="z26" w:id="16"/>
    <w:p>
      <w:pPr>
        <w:spacing w:after="0"/>
        <w:ind w:left="0"/>
        <w:jc w:val="both"/>
      </w:pPr>
      <w:r>
        <w:rPr>
          <w:rFonts w:ascii="Times New Roman"/>
          <w:b w:val="false"/>
          <w:i w:val="false"/>
          <w:color w:val="000000"/>
          <w:sz w:val="28"/>
        </w:rPr>
        <w:t>
      Границы избирательного участка: улица Юбилейная, улица Энергетиков, переулок Трудовой, переулок Целинный, переулок Ынтымак, улица Г. Бельгера, улица Западная 2-86 (четная сторона), 1-79 (нечетная сторона), улица Полевая 2-78 (четная сторона), 1-61 (нечетная сторона), улица Индустриальная 2-56 (четная сторона), 1-47 (нечетная сторона), улица Шухова 2-50 (четная сторона), 1-47 (нечетная сторона), улица С. Муканова 2-32 (четная сторона), 1-39 (нечетная сторона), улица Садовая 2-36 (четная сторона), 1-33 (нечетная сторона), улица Энтузиастов 2-68 (четная сторона), 1-63 (нечетная сторона), улица Бейбітшілік 2-52 (четная сторона), 1-73 (нечетная сторона).</w:t>
      </w:r>
    </w:p>
    <w:bookmarkEnd w:id="16"/>
    <w:bookmarkStart w:name="z27" w:id="17"/>
    <w:p>
      <w:pPr>
        <w:spacing w:after="0"/>
        <w:ind w:left="0"/>
        <w:jc w:val="both"/>
      </w:pPr>
      <w:r>
        <w:rPr>
          <w:rFonts w:ascii="Times New Roman"/>
          <w:b w:val="false"/>
          <w:i w:val="false"/>
          <w:color w:val="000000"/>
          <w:sz w:val="28"/>
        </w:rPr>
        <w:t>
      4. Избирательный участок № 534:</w:t>
      </w:r>
    </w:p>
    <w:bookmarkEnd w:id="17"/>
    <w:bookmarkStart w:name="z28" w:id="18"/>
    <w:p>
      <w:pPr>
        <w:spacing w:after="0"/>
        <w:ind w:left="0"/>
        <w:jc w:val="both"/>
      </w:pPr>
      <w:r>
        <w:rPr>
          <w:rFonts w:ascii="Times New Roman"/>
          <w:b w:val="false"/>
          <w:i w:val="false"/>
          <w:color w:val="000000"/>
          <w:sz w:val="28"/>
        </w:rPr>
        <w:t>
      Местонахождение избирательного участка: город Сергеевка, улица Победы, 25, в здании коммунального государственного учреждения "Школа-гимназия имени академика Е. А. Букетова"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18"/>
    <w:bookmarkStart w:name="z29" w:id="19"/>
    <w:p>
      <w:pPr>
        <w:spacing w:after="0"/>
        <w:ind w:left="0"/>
        <w:jc w:val="both"/>
      </w:pPr>
      <w:r>
        <w:rPr>
          <w:rFonts w:ascii="Times New Roman"/>
          <w:b w:val="false"/>
          <w:i w:val="false"/>
          <w:color w:val="000000"/>
          <w:sz w:val="28"/>
        </w:rPr>
        <w:t>
      Границы избирательного участка: переулок 8 марта, переулок Московский, переулок Жамбыла, улица Заводская, переулок Заводской, переулок Нуртазина, переулок Торговый, проезд И. Ибраева, улица Абая, улица имени И. Ибраева, улица Котова, улица Красина, улица имени Е. Шайкина, улица Шал акына, улица Школьная, улица Овражная, улица имени Е. Қонарбаева, улица Гагарина, переулок Абая, улица Д. Шопанова 3-65 (нечетная сторона), улица У. Латанова 2-38 (четная сторона), 1-47 (нечетная сторона), улица Победы 1-28 (обе стороны), улица Құлеке Батыр 2-46 (четная сторона), 1-85 (нечетная сторона).</w:t>
      </w:r>
    </w:p>
    <w:bookmarkEnd w:id="19"/>
    <w:bookmarkStart w:name="z30" w:id="20"/>
    <w:p>
      <w:pPr>
        <w:spacing w:after="0"/>
        <w:ind w:left="0"/>
        <w:jc w:val="both"/>
      </w:pPr>
      <w:r>
        <w:rPr>
          <w:rFonts w:ascii="Times New Roman"/>
          <w:b w:val="false"/>
          <w:i w:val="false"/>
          <w:color w:val="000000"/>
          <w:sz w:val="28"/>
        </w:rPr>
        <w:t>
      5. Избирательный участок № 535:</w:t>
      </w:r>
    </w:p>
    <w:bookmarkEnd w:id="20"/>
    <w:bookmarkStart w:name="z31" w:id="21"/>
    <w:p>
      <w:pPr>
        <w:spacing w:after="0"/>
        <w:ind w:left="0"/>
        <w:jc w:val="both"/>
      </w:pPr>
      <w:r>
        <w:rPr>
          <w:rFonts w:ascii="Times New Roman"/>
          <w:b w:val="false"/>
          <w:i w:val="false"/>
          <w:color w:val="000000"/>
          <w:sz w:val="28"/>
        </w:rPr>
        <w:t>
      Местонахождение избирательного участка: село Акан-Барак, в здании коммунального государственного учреждения "Акан-Баракская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21"/>
    <w:bookmarkStart w:name="z32" w:id="22"/>
    <w:p>
      <w:pPr>
        <w:spacing w:after="0"/>
        <w:ind w:left="0"/>
        <w:jc w:val="both"/>
      </w:pPr>
      <w:r>
        <w:rPr>
          <w:rFonts w:ascii="Times New Roman"/>
          <w:b w:val="false"/>
          <w:i w:val="false"/>
          <w:color w:val="000000"/>
          <w:sz w:val="28"/>
        </w:rPr>
        <w:t>
      Границы избирательного участка: село Акан-Барак.</w:t>
      </w:r>
    </w:p>
    <w:bookmarkEnd w:id="22"/>
    <w:bookmarkStart w:name="z33" w:id="23"/>
    <w:p>
      <w:pPr>
        <w:spacing w:after="0"/>
        <w:ind w:left="0"/>
        <w:jc w:val="both"/>
      </w:pPr>
      <w:r>
        <w:rPr>
          <w:rFonts w:ascii="Times New Roman"/>
          <w:b w:val="false"/>
          <w:i w:val="false"/>
          <w:color w:val="000000"/>
          <w:sz w:val="28"/>
        </w:rPr>
        <w:t>
      6. Избирательный участок № 536:</w:t>
      </w:r>
    </w:p>
    <w:bookmarkEnd w:id="23"/>
    <w:bookmarkStart w:name="z34" w:id="24"/>
    <w:p>
      <w:pPr>
        <w:spacing w:after="0"/>
        <w:ind w:left="0"/>
        <w:jc w:val="both"/>
      </w:pPr>
      <w:r>
        <w:rPr>
          <w:rFonts w:ascii="Times New Roman"/>
          <w:b w:val="false"/>
          <w:i w:val="false"/>
          <w:color w:val="000000"/>
          <w:sz w:val="28"/>
        </w:rPr>
        <w:t>
      Местонахождение избирательного участка: село Мерген, в здании физкультурно-оздоровительного комплекса;</w:t>
      </w:r>
    </w:p>
    <w:bookmarkEnd w:id="24"/>
    <w:bookmarkStart w:name="z35" w:id="25"/>
    <w:p>
      <w:pPr>
        <w:spacing w:after="0"/>
        <w:ind w:left="0"/>
        <w:jc w:val="both"/>
      </w:pPr>
      <w:r>
        <w:rPr>
          <w:rFonts w:ascii="Times New Roman"/>
          <w:b w:val="false"/>
          <w:i w:val="false"/>
          <w:color w:val="000000"/>
          <w:sz w:val="28"/>
        </w:rPr>
        <w:t>
      Границы избирательного участка: аул Мерген.</w:t>
      </w:r>
    </w:p>
    <w:bookmarkEnd w:id="25"/>
    <w:bookmarkStart w:name="z36" w:id="26"/>
    <w:p>
      <w:pPr>
        <w:spacing w:after="0"/>
        <w:ind w:left="0"/>
        <w:jc w:val="both"/>
      </w:pPr>
      <w:r>
        <w:rPr>
          <w:rFonts w:ascii="Times New Roman"/>
          <w:b w:val="false"/>
          <w:i w:val="false"/>
          <w:color w:val="000000"/>
          <w:sz w:val="28"/>
        </w:rPr>
        <w:t>
      7. Избирательный участок № 537:</w:t>
      </w:r>
    </w:p>
    <w:bookmarkEnd w:id="26"/>
    <w:bookmarkStart w:name="z37" w:id="27"/>
    <w:p>
      <w:pPr>
        <w:spacing w:after="0"/>
        <w:ind w:left="0"/>
        <w:jc w:val="both"/>
      </w:pPr>
      <w:r>
        <w:rPr>
          <w:rFonts w:ascii="Times New Roman"/>
          <w:b w:val="false"/>
          <w:i w:val="false"/>
          <w:color w:val="000000"/>
          <w:sz w:val="28"/>
        </w:rPr>
        <w:t>
      Местонахождение избирательного участка: аул Ы.Ыбраева, в здании Ибраевского сельского Дома культуры коммунального казенного государственного предприятия "Централизованная клубная система района Шал акына" коммунального государственного учреждения "Отдел внутренней политики, культуры и развития языков акимата района Шал акына Северо-Казахстанской области";</w:t>
      </w:r>
    </w:p>
    <w:bookmarkEnd w:id="27"/>
    <w:bookmarkStart w:name="z38" w:id="28"/>
    <w:p>
      <w:pPr>
        <w:spacing w:after="0"/>
        <w:ind w:left="0"/>
        <w:jc w:val="both"/>
      </w:pPr>
      <w:r>
        <w:rPr>
          <w:rFonts w:ascii="Times New Roman"/>
          <w:b w:val="false"/>
          <w:i w:val="false"/>
          <w:color w:val="000000"/>
          <w:sz w:val="28"/>
        </w:rPr>
        <w:t>
      Границы избирательного участка: аул Ы.Ыбраева, село Коктерек.</w:t>
      </w:r>
    </w:p>
    <w:bookmarkEnd w:id="28"/>
    <w:bookmarkStart w:name="z39" w:id="29"/>
    <w:p>
      <w:pPr>
        <w:spacing w:after="0"/>
        <w:ind w:left="0"/>
        <w:jc w:val="both"/>
      </w:pPr>
      <w:r>
        <w:rPr>
          <w:rFonts w:ascii="Times New Roman"/>
          <w:b w:val="false"/>
          <w:i w:val="false"/>
          <w:color w:val="000000"/>
          <w:sz w:val="28"/>
        </w:rPr>
        <w:t>
      8. Избирательный участок № 538:</w:t>
      </w:r>
    </w:p>
    <w:bookmarkEnd w:id="29"/>
    <w:bookmarkStart w:name="z40" w:id="30"/>
    <w:p>
      <w:pPr>
        <w:spacing w:after="0"/>
        <w:ind w:left="0"/>
        <w:jc w:val="both"/>
      </w:pPr>
      <w:r>
        <w:rPr>
          <w:rFonts w:ascii="Times New Roman"/>
          <w:b w:val="false"/>
          <w:i w:val="false"/>
          <w:color w:val="000000"/>
          <w:sz w:val="28"/>
        </w:rPr>
        <w:t>
      Местонахождение избирательного участка: село Каратал, в здании коммунального государственного учреждения "Каратальская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30"/>
    <w:bookmarkStart w:name="z41" w:id="31"/>
    <w:p>
      <w:pPr>
        <w:spacing w:after="0"/>
        <w:ind w:left="0"/>
        <w:jc w:val="both"/>
      </w:pPr>
      <w:r>
        <w:rPr>
          <w:rFonts w:ascii="Times New Roman"/>
          <w:b w:val="false"/>
          <w:i w:val="false"/>
          <w:color w:val="000000"/>
          <w:sz w:val="28"/>
        </w:rPr>
        <w:t>
      Границы избирательного участка: село Каратал.</w:t>
      </w:r>
    </w:p>
    <w:bookmarkEnd w:id="31"/>
    <w:bookmarkStart w:name="z42" w:id="32"/>
    <w:p>
      <w:pPr>
        <w:spacing w:after="0"/>
        <w:ind w:left="0"/>
        <w:jc w:val="both"/>
      </w:pPr>
      <w:r>
        <w:rPr>
          <w:rFonts w:ascii="Times New Roman"/>
          <w:b w:val="false"/>
          <w:i w:val="false"/>
          <w:color w:val="000000"/>
          <w:sz w:val="28"/>
        </w:rPr>
        <w:t>
      9. Избирательный участок № 540:</w:t>
      </w:r>
    </w:p>
    <w:bookmarkEnd w:id="32"/>
    <w:bookmarkStart w:name="z43" w:id="33"/>
    <w:p>
      <w:pPr>
        <w:spacing w:after="0"/>
        <w:ind w:left="0"/>
        <w:jc w:val="both"/>
      </w:pPr>
      <w:r>
        <w:rPr>
          <w:rFonts w:ascii="Times New Roman"/>
          <w:b w:val="false"/>
          <w:i w:val="false"/>
          <w:color w:val="000000"/>
          <w:sz w:val="28"/>
        </w:rPr>
        <w:t>
      Местонахождение избирательного участка: село Арай, в здании сельского клуба села Арай коммунального казенного государственного предприятия "Централизованная клубная система района Шал акына" коммунального государственного учреждения "Отдел внутренней политики, культуры и развития языков акимата района Шал акына Северо-Казахстанской области";</w:t>
      </w:r>
    </w:p>
    <w:bookmarkEnd w:id="33"/>
    <w:bookmarkStart w:name="z44" w:id="34"/>
    <w:p>
      <w:pPr>
        <w:spacing w:after="0"/>
        <w:ind w:left="0"/>
        <w:jc w:val="both"/>
      </w:pPr>
      <w:r>
        <w:rPr>
          <w:rFonts w:ascii="Times New Roman"/>
          <w:b w:val="false"/>
          <w:i w:val="false"/>
          <w:color w:val="000000"/>
          <w:sz w:val="28"/>
        </w:rPr>
        <w:t>
      Границы избирательного участка: село Арай, село Ровное.</w:t>
      </w:r>
    </w:p>
    <w:bookmarkEnd w:id="34"/>
    <w:bookmarkStart w:name="z45" w:id="35"/>
    <w:p>
      <w:pPr>
        <w:spacing w:after="0"/>
        <w:ind w:left="0"/>
        <w:jc w:val="both"/>
      </w:pPr>
      <w:r>
        <w:rPr>
          <w:rFonts w:ascii="Times New Roman"/>
          <w:b w:val="false"/>
          <w:i w:val="false"/>
          <w:color w:val="000000"/>
          <w:sz w:val="28"/>
        </w:rPr>
        <w:t>
      10. Избирательный участок № 541:</w:t>
      </w:r>
    </w:p>
    <w:bookmarkEnd w:id="35"/>
    <w:bookmarkStart w:name="z46" w:id="36"/>
    <w:p>
      <w:pPr>
        <w:spacing w:after="0"/>
        <w:ind w:left="0"/>
        <w:jc w:val="both"/>
      </w:pPr>
      <w:r>
        <w:rPr>
          <w:rFonts w:ascii="Times New Roman"/>
          <w:b w:val="false"/>
          <w:i w:val="false"/>
          <w:color w:val="000000"/>
          <w:sz w:val="28"/>
        </w:rPr>
        <w:t>
      Местонахождение избирательного участка: село Алкаагаш, в здании коммунального государственного учреждения "Алкаагашская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36"/>
    <w:bookmarkStart w:name="z47" w:id="37"/>
    <w:p>
      <w:pPr>
        <w:spacing w:after="0"/>
        <w:ind w:left="0"/>
        <w:jc w:val="both"/>
      </w:pPr>
      <w:r>
        <w:rPr>
          <w:rFonts w:ascii="Times New Roman"/>
          <w:b w:val="false"/>
          <w:i w:val="false"/>
          <w:color w:val="000000"/>
          <w:sz w:val="28"/>
        </w:rPr>
        <w:t>
      Границы избирательного участка: село Алкаагаш.</w:t>
      </w:r>
    </w:p>
    <w:bookmarkEnd w:id="37"/>
    <w:bookmarkStart w:name="z48" w:id="38"/>
    <w:p>
      <w:pPr>
        <w:spacing w:after="0"/>
        <w:ind w:left="0"/>
        <w:jc w:val="both"/>
      </w:pPr>
      <w:r>
        <w:rPr>
          <w:rFonts w:ascii="Times New Roman"/>
          <w:b w:val="false"/>
          <w:i w:val="false"/>
          <w:color w:val="000000"/>
          <w:sz w:val="28"/>
        </w:rPr>
        <w:t>
      11. Избирательный участок № 544:</w:t>
      </w:r>
    </w:p>
    <w:bookmarkEnd w:id="38"/>
    <w:bookmarkStart w:name="z49" w:id="39"/>
    <w:p>
      <w:pPr>
        <w:spacing w:after="0"/>
        <w:ind w:left="0"/>
        <w:jc w:val="both"/>
      </w:pPr>
      <w:r>
        <w:rPr>
          <w:rFonts w:ascii="Times New Roman"/>
          <w:b w:val="false"/>
          <w:i w:val="false"/>
          <w:color w:val="000000"/>
          <w:sz w:val="28"/>
        </w:rPr>
        <w:t>
      Местонахождение избирательного участка: село Новопокровка, в здании сельского клуба села Новопокровка коммунального казенного государственного предприятия "Централизованная клубная система района Шал акына Северо-Казахстанской области" коммунального государственного учреждения "Отдел внутренней политики, культуры и развития языков акимата района Шал акына Северо-Казахстанской области";</w:t>
      </w:r>
    </w:p>
    <w:bookmarkEnd w:id="39"/>
    <w:bookmarkStart w:name="z50" w:id="40"/>
    <w:p>
      <w:pPr>
        <w:spacing w:after="0"/>
        <w:ind w:left="0"/>
        <w:jc w:val="both"/>
      </w:pPr>
      <w:r>
        <w:rPr>
          <w:rFonts w:ascii="Times New Roman"/>
          <w:b w:val="false"/>
          <w:i w:val="false"/>
          <w:color w:val="000000"/>
          <w:sz w:val="28"/>
        </w:rPr>
        <w:t>
      Границы избирательного участка: село Новопокровка, село Белоглинка.</w:t>
      </w:r>
    </w:p>
    <w:bookmarkEnd w:id="40"/>
    <w:bookmarkStart w:name="z51" w:id="41"/>
    <w:p>
      <w:pPr>
        <w:spacing w:after="0"/>
        <w:ind w:left="0"/>
        <w:jc w:val="both"/>
      </w:pPr>
      <w:r>
        <w:rPr>
          <w:rFonts w:ascii="Times New Roman"/>
          <w:b w:val="false"/>
          <w:i w:val="false"/>
          <w:color w:val="000000"/>
          <w:sz w:val="28"/>
        </w:rPr>
        <w:t>
      12. Избирательный участок № 545:</w:t>
      </w:r>
    </w:p>
    <w:bookmarkEnd w:id="41"/>
    <w:bookmarkStart w:name="z52" w:id="42"/>
    <w:p>
      <w:pPr>
        <w:spacing w:after="0"/>
        <w:ind w:left="0"/>
        <w:jc w:val="both"/>
      </w:pPr>
      <w:r>
        <w:rPr>
          <w:rFonts w:ascii="Times New Roman"/>
          <w:b w:val="false"/>
          <w:i w:val="false"/>
          <w:color w:val="000000"/>
          <w:sz w:val="28"/>
        </w:rPr>
        <w:t>
      Местонахождение избирательного участка: село Жанасу, в здании коммунального государственного учреждения "Жанасуская начальная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42"/>
    <w:bookmarkStart w:name="z53" w:id="43"/>
    <w:p>
      <w:pPr>
        <w:spacing w:after="0"/>
        <w:ind w:left="0"/>
        <w:jc w:val="both"/>
      </w:pPr>
      <w:r>
        <w:rPr>
          <w:rFonts w:ascii="Times New Roman"/>
          <w:b w:val="false"/>
          <w:i w:val="false"/>
          <w:color w:val="000000"/>
          <w:sz w:val="28"/>
        </w:rPr>
        <w:t>
      Границы избирательного участка: село Жанасу, село Енбек</w:t>
      </w:r>
    </w:p>
    <w:bookmarkEnd w:id="43"/>
    <w:bookmarkStart w:name="z54" w:id="44"/>
    <w:p>
      <w:pPr>
        <w:spacing w:after="0"/>
        <w:ind w:left="0"/>
        <w:jc w:val="both"/>
      </w:pPr>
      <w:r>
        <w:rPr>
          <w:rFonts w:ascii="Times New Roman"/>
          <w:b w:val="false"/>
          <w:i w:val="false"/>
          <w:color w:val="000000"/>
          <w:sz w:val="28"/>
        </w:rPr>
        <w:t>
      13. Избирательный участок № 547:</w:t>
      </w:r>
    </w:p>
    <w:bookmarkEnd w:id="44"/>
    <w:bookmarkStart w:name="z55" w:id="45"/>
    <w:p>
      <w:pPr>
        <w:spacing w:after="0"/>
        <w:ind w:left="0"/>
        <w:jc w:val="both"/>
      </w:pPr>
      <w:r>
        <w:rPr>
          <w:rFonts w:ascii="Times New Roman"/>
          <w:b w:val="false"/>
          <w:i w:val="false"/>
          <w:color w:val="000000"/>
          <w:sz w:val="28"/>
        </w:rPr>
        <w:t>
      Местонахождение избирательного участка: село Аксу, в здании коммунального государственного учреждения "Аксуская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45"/>
    <w:bookmarkStart w:name="z56" w:id="46"/>
    <w:p>
      <w:pPr>
        <w:spacing w:after="0"/>
        <w:ind w:left="0"/>
        <w:jc w:val="both"/>
      </w:pPr>
      <w:r>
        <w:rPr>
          <w:rFonts w:ascii="Times New Roman"/>
          <w:b w:val="false"/>
          <w:i w:val="false"/>
          <w:color w:val="000000"/>
          <w:sz w:val="28"/>
        </w:rPr>
        <w:t>
      Границы избирательного участка: село Аксу.</w:t>
      </w:r>
    </w:p>
    <w:bookmarkEnd w:id="46"/>
    <w:bookmarkStart w:name="z57" w:id="47"/>
    <w:p>
      <w:pPr>
        <w:spacing w:after="0"/>
        <w:ind w:left="0"/>
        <w:jc w:val="both"/>
      </w:pPr>
      <w:r>
        <w:rPr>
          <w:rFonts w:ascii="Times New Roman"/>
          <w:b w:val="false"/>
          <w:i w:val="false"/>
          <w:color w:val="000000"/>
          <w:sz w:val="28"/>
        </w:rPr>
        <w:t>
      14. Избирательный участок № 548:</w:t>
      </w:r>
    </w:p>
    <w:bookmarkEnd w:id="47"/>
    <w:bookmarkStart w:name="z58" w:id="48"/>
    <w:p>
      <w:pPr>
        <w:spacing w:after="0"/>
        <w:ind w:left="0"/>
        <w:jc w:val="both"/>
      </w:pPr>
      <w:r>
        <w:rPr>
          <w:rFonts w:ascii="Times New Roman"/>
          <w:b w:val="false"/>
          <w:i w:val="false"/>
          <w:color w:val="000000"/>
          <w:sz w:val="28"/>
        </w:rPr>
        <w:t>
      Местонахождение избирательного участка: село Сухорабовка, в здании Сухорабовского сельского клуба коммунального казенного государственного предприятия "Централизованная клубная система района Шал акына" коммунального государственного учреждения "Отдел внутренней политики, культуры и развития языков акимата района Шал акына Северо-Казахстанской области";</w:t>
      </w:r>
    </w:p>
    <w:bookmarkEnd w:id="48"/>
    <w:bookmarkStart w:name="z59" w:id="49"/>
    <w:p>
      <w:pPr>
        <w:spacing w:after="0"/>
        <w:ind w:left="0"/>
        <w:jc w:val="both"/>
      </w:pPr>
      <w:r>
        <w:rPr>
          <w:rFonts w:ascii="Times New Roman"/>
          <w:b w:val="false"/>
          <w:i w:val="false"/>
          <w:color w:val="000000"/>
          <w:sz w:val="28"/>
        </w:rPr>
        <w:t>
      Границы избирательного участка: село Сухорабовка.</w:t>
      </w:r>
    </w:p>
    <w:bookmarkEnd w:id="49"/>
    <w:bookmarkStart w:name="z60" w:id="50"/>
    <w:p>
      <w:pPr>
        <w:spacing w:after="0"/>
        <w:ind w:left="0"/>
        <w:jc w:val="both"/>
      </w:pPr>
      <w:r>
        <w:rPr>
          <w:rFonts w:ascii="Times New Roman"/>
          <w:b w:val="false"/>
          <w:i w:val="false"/>
          <w:color w:val="000000"/>
          <w:sz w:val="28"/>
        </w:rPr>
        <w:t>
      15. Избирательный участок № 549:</w:t>
      </w:r>
    </w:p>
    <w:bookmarkEnd w:id="50"/>
    <w:bookmarkStart w:name="z61" w:id="51"/>
    <w:p>
      <w:pPr>
        <w:spacing w:after="0"/>
        <w:ind w:left="0"/>
        <w:jc w:val="both"/>
      </w:pPr>
      <w:r>
        <w:rPr>
          <w:rFonts w:ascii="Times New Roman"/>
          <w:b w:val="false"/>
          <w:i w:val="false"/>
          <w:color w:val="000000"/>
          <w:sz w:val="28"/>
        </w:rPr>
        <w:t>
      Местонахождение избирательного участка: село Ольгинка, в здании коммунального государственного учреждения "Ольгинская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51"/>
    <w:bookmarkStart w:name="z62" w:id="52"/>
    <w:p>
      <w:pPr>
        <w:spacing w:after="0"/>
        <w:ind w:left="0"/>
        <w:jc w:val="both"/>
      </w:pPr>
      <w:r>
        <w:rPr>
          <w:rFonts w:ascii="Times New Roman"/>
          <w:b w:val="false"/>
          <w:i w:val="false"/>
          <w:color w:val="000000"/>
          <w:sz w:val="28"/>
        </w:rPr>
        <w:t>
      Границы избирательного участка: село Ольгинка.</w:t>
      </w:r>
    </w:p>
    <w:bookmarkEnd w:id="52"/>
    <w:bookmarkStart w:name="z63" w:id="53"/>
    <w:p>
      <w:pPr>
        <w:spacing w:after="0"/>
        <w:ind w:left="0"/>
        <w:jc w:val="both"/>
      </w:pPr>
      <w:r>
        <w:rPr>
          <w:rFonts w:ascii="Times New Roman"/>
          <w:b w:val="false"/>
          <w:i w:val="false"/>
          <w:color w:val="000000"/>
          <w:sz w:val="28"/>
        </w:rPr>
        <w:t>
      16. Избирательный участок № 550:</w:t>
      </w:r>
    </w:p>
    <w:bookmarkEnd w:id="53"/>
    <w:bookmarkStart w:name="z64" w:id="54"/>
    <w:p>
      <w:pPr>
        <w:spacing w:after="0"/>
        <w:ind w:left="0"/>
        <w:jc w:val="both"/>
      </w:pPr>
      <w:r>
        <w:rPr>
          <w:rFonts w:ascii="Times New Roman"/>
          <w:b w:val="false"/>
          <w:i w:val="false"/>
          <w:color w:val="000000"/>
          <w:sz w:val="28"/>
        </w:rPr>
        <w:t>
      Местонахождение избирательного участка: село Афанасьевка, в здании коммунального государственного учреждения "Афанасьевская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54"/>
    <w:bookmarkStart w:name="z65" w:id="55"/>
    <w:p>
      <w:pPr>
        <w:spacing w:after="0"/>
        <w:ind w:left="0"/>
        <w:jc w:val="both"/>
      </w:pPr>
      <w:r>
        <w:rPr>
          <w:rFonts w:ascii="Times New Roman"/>
          <w:b w:val="false"/>
          <w:i w:val="false"/>
          <w:color w:val="000000"/>
          <w:sz w:val="28"/>
        </w:rPr>
        <w:t>
      Границы избирательного участка: село Афанасьевка, село Рясинка, село Садовка, село Социал, село Двойники.</w:t>
      </w:r>
    </w:p>
    <w:bookmarkEnd w:id="55"/>
    <w:bookmarkStart w:name="z66" w:id="56"/>
    <w:p>
      <w:pPr>
        <w:spacing w:after="0"/>
        <w:ind w:left="0"/>
        <w:jc w:val="both"/>
      </w:pPr>
      <w:r>
        <w:rPr>
          <w:rFonts w:ascii="Times New Roman"/>
          <w:b w:val="false"/>
          <w:i w:val="false"/>
          <w:color w:val="000000"/>
          <w:sz w:val="28"/>
        </w:rPr>
        <w:t>
      17. Избирательный участок № 554:</w:t>
      </w:r>
    </w:p>
    <w:bookmarkEnd w:id="56"/>
    <w:bookmarkStart w:name="z67" w:id="57"/>
    <w:p>
      <w:pPr>
        <w:spacing w:after="0"/>
        <w:ind w:left="0"/>
        <w:jc w:val="both"/>
      </w:pPr>
      <w:r>
        <w:rPr>
          <w:rFonts w:ascii="Times New Roman"/>
          <w:b w:val="false"/>
          <w:i w:val="false"/>
          <w:color w:val="000000"/>
          <w:sz w:val="28"/>
        </w:rPr>
        <w:t>
      Местонахождение избирательного участка: село Крещенка, в здании сельского клуба села Крещенка коммунального казенного государственного предприятия "Централизованная клубная система района Шал акына" коммунального государственного учреждения "Отдел внутренней политики, культуры и развития языков акимата района Шал акына Северо-Казахстанской области";</w:t>
      </w:r>
    </w:p>
    <w:bookmarkEnd w:id="57"/>
    <w:bookmarkStart w:name="z68" w:id="58"/>
    <w:p>
      <w:pPr>
        <w:spacing w:after="0"/>
        <w:ind w:left="0"/>
        <w:jc w:val="both"/>
      </w:pPr>
      <w:r>
        <w:rPr>
          <w:rFonts w:ascii="Times New Roman"/>
          <w:b w:val="false"/>
          <w:i w:val="false"/>
          <w:color w:val="000000"/>
          <w:sz w:val="28"/>
        </w:rPr>
        <w:t>
      Границы избирательного участка: село Крещенка.</w:t>
      </w:r>
    </w:p>
    <w:bookmarkEnd w:id="58"/>
    <w:bookmarkStart w:name="z69" w:id="59"/>
    <w:p>
      <w:pPr>
        <w:spacing w:after="0"/>
        <w:ind w:left="0"/>
        <w:jc w:val="both"/>
      </w:pPr>
      <w:r>
        <w:rPr>
          <w:rFonts w:ascii="Times New Roman"/>
          <w:b w:val="false"/>
          <w:i w:val="false"/>
          <w:color w:val="000000"/>
          <w:sz w:val="28"/>
        </w:rPr>
        <w:t>
      18. Избирательный участок № 555:</w:t>
      </w:r>
    </w:p>
    <w:bookmarkEnd w:id="59"/>
    <w:bookmarkStart w:name="z70" w:id="60"/>
    <w:p>
      <w:pPr>
        <w:spacing w:after="0"/>
        <w:ind w:left="0"/>
        <w:jc w:val="both"/>
      </w:pPr>
      <w:r>
        <w:rPr>
          <w:rFonts w:ascii="Times New Roman"/>
          <w:b w:val="false"/>
          <w:i w:val="false"/>
          <w:color w:val="000000"/>
          <w:sz w:val="28"/>
        </w:rPr>
        <w:t>
      Местонахождение избирательного участка: село Белоградовка, в здании медицинского пункта села Белоградовка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w:t>
      </w:r>
    </w:p>
    <w:bookmarkEnd w:id="60"/>
    <w:bookmarkStart w:name="z71" w:id="61"/>
    <w:p>
      <w:pPr>
        <w:spacing w:after="0"/>
        <w:ind w:left="0"/>
        <w:jc w:val="both"/>
      </w:pPr>
      <w:r>
        <w:rPr>
          <w:rFonts w:ascii="Times New Roman"/>
          <w:b w:val="false"/>
          <w:i w:val="false"/>
          <w:color w:val="000000"/>
          <w:sz w:val="28"/>
        </w:rPr>
        <w:t>
      Границы избирательного участка: село Белоградовка.</w:t>
      </w:r>
    </w:p>
    <w:bookmarkEnd w:id="61"/>
    <w:bookmarkStart w:name="z72" w:id="62"/>
    <w:p>
      <w:pPr>
        <w:spacing w:after="0"/>
        <w:ind w:left="0"/>
        <w:jc w:val="both"/>
      </w:pPr>
      <w:r>
        <w:rPr>
          <w:rFonts w:ascii="Times New Roman"/>
          <w:b w:val="false"/>
          <w:i w:val="false"/>
          <w:color w:val="000000"/>
          <w:sz w:val="28"/>
        </w:rPr>
        <w:t>
      19. Избирательный участок № 556:</w:t>
      </w:r>
    </w:p>
    <w:bookmarkEnd w:id="62"/>
    <w:bookmarkStart w:name="z73" w:id="63"/>
    <w:p>
      <w:pPr>
        <w:spacing w:after="0"/>
        <w:ind w:left="0"/>
        <w:jc w:val="both"/>
      </w:pPr>
      <w:r>
        <w:rPr>
          <w:rFonts w:ascii="Times New Roman"/>
          <w:b w:val="false"/>
          <w:i w:val="false"/>
          <w:color w:val="000000"/>
          <w:sz w:val="28"/>
        </w:rPr>
        <w:t>
      Местонахождение избирательного участка: село Куприяновка, в здании коммунального государственного учреждения "Куприяновская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63"/>
    <w:bookmarkStart w:name="z74" w:id="64"/>
    <w:p>
      <w:pPr>
        <w:spacing w:after="0"/>
        <w:ind w:left="0"/>
        <w:jc w:val="both"/>
      </w:pPr>
      <w:r>
        <w:rPr>
          <w:rFonts w:ascii="Times New Roman"/>
          <w:b w:val="false"/>
          <w:i w:val="false"/>
          <w:color w:val="000000"/>
          <w:sz w:val="28"/>
        </w:rPr>
        <w:t>
      Границы избирательного участка: село Куприяновка.</w:t>
      </w:r>
    </w:p>
    <w:bookmarkEnd w:id="64"/>
    <w:bookmarkStart w:name="z75" w:id="65"/>
    <w:p>
      <w:pPr>
        <w:spacing w:after="0"/>
        <w:ind w:left="0"/>
        <w:jc w:val="both"/>
      </w:pPr>
      <w:r>
        <w:rPr>
          <w:rFonts w:ascii="Times New Roman"/>
          <w:b w:val="false"/>
          <w:i w:val="false"/>
          <w:color w:val="000000"/>
          <w:sz w:val="28"/>
        </w:rPr>
        <w:t>
      20. Избирательный участок № 557:</w:t>
      </w:r>
    </w:p>
    <w:bookmarkEnd w:id="65"/>
    <w:bookmarkStart w:name="z76" w:id="66"/>
    <w:p>
      <w:pPr>
        <w:spacing w:after="0"/>
        <w:ind w:left="0"/>
        <w:jc w:val="both"/>
      </w:pPr>
      <w:r>
        <w:rPr>
          <w:rFonts w:ascii="Times New Roman"/>
          <w:b w:val="false"/>
          <w:i w:val="false"/>
          <w:color w:val="000000"/>
          <w:sz w:val="28"/>
        </w:rPr>
        <w:t>
      Местонахождение избирательного участка: село Узынжар, в зданиии коммунального государственного учреждения "Октябрьская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66"/>
    <w:bookmarkStart w:name="z77" w:id="67"/>
    <w:p>
      <w:pPr>
        <w:spacing w:after="0"/>
        <w:ind w:left="0"/>
        <w:jc w:val="both"/>
      </w:pPr>
      <w:r>
        <w:rPr>
          <w:rFonts w:ascii="Times New Roman"/>
          <w:b w:val="false"/>
          <w:i w:val="false"/>
          <w:color w:val="000000"/>
          <w:sz w:val="28"/>
        </w:rPr>
        <w:t>
      Границы избирательного участка: село Узынжар, село Коноваловка.</w:t>
      </w:r>
    </w:p>
    <w:bookmarkEnd w:id="67"/>
    <w:bookmarkStart w:name="z78" w:id="68"/>
    <w:p>
      <w:pPr>
        <w:spacing w:after="0"/>
        <w:ind w:left="0"/>
        <w:jc w:val="both"/>
      </w:pPr>
      <w:r>
        <w:rPr>
          <w:rFonts w:ascii="Times New Roman"/>
          <w:b w:val="false"/>
          <w:i w:val="false"/>
          <w:color w:val="000000"/>
          <w:sz w:val="28"/>
        </w:rPr>
        <w:t>
      21. Избирательный участок № 558:</w:t>
      </w:r>
    </w:p>
    <w:bookmarkEnd w:id="68"/>
    <w:bookmarkStart w:name="z79" w:id="69"/>
    <w:p>
      <w:pPr>
        <w:spacing w:after="0"/>
        <w:ind w:left="0"/>
        <w:jc w:val="both"/>
      </w:pPr>
      <w:r>
        <w:rPr>
          <w:rFonts w:ascii="Times New Roman"/>
          <w:b w:val="false"/>
          <w:i w:val="false"/>
          <w:color w:val="000000"/>
          <w:sz w:val="28"/>
        </w:rPr>
        <w:t>
      Местонахождение избирательного участка: село Городецкое, в здании коммунального государственного учреждения "Городецкая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69"/>
    <w:bookmarkStart w:name="z80" w:id="70"/>
    <w:p>
      <w:pPr>
        <w:spacing w:after="0"/>
        <w:ind w:left="0"/>
        <w:jc w:val="both"/>
      </w:pPr>
      <w:r>
        <w:rPr>
          <w:rFonts w:ascii="Times New Roman"/>
          <w:b w:val="false"/>
          <w:i w:val="false"/>
          <w:color w:val="000000"/>
          <w:sz w:val="28"/>
        </w:rPr>
        <w:t>
      Границы избирательного участка: село Городецкое, село Баганаты.</w:t>
      </w:r>
    </w:p>
    <w:bookmarkEnd w:id="70"/>
    <w:bookmarkStart w:name="z81" w:id="71"/>
    <w:p>
      <w:pPr>
        <w:spacing w:after="0"/>
        <w:ind w:left="0"/>
        <w:jc w:val="both"/>
      </w:pPr>
      <w:r>
        <w:rPr>
          <w:rFonts w:ascii="Times New Roman"/>
          <w:b w:val="false"/>
          <w:i w:val="false"/>
          <w:color w:val="000000"/>
          <w:sz w:val="28"/>
        </w:rPr>
        <w:t>
      22. Избирательный участок № 560:</w:t>
      </w:r>
    </w:p>
    <w:bookmarkEnd w:id="71"/>
    <w:bookmarkStart w:name="z82" w:id="72"/>
    <w:p>
      <w:pPr>
        <w:spacing w:after="0"/>
        <w:ind w:left="0"/>
        <w:jc w:val="both"/>
      </w:pPr>
      <w:r>
        <w:rPr>
          <w:rFonts w:ascii="Times New Roman"/>
          <w:b w:val="false"/>
          <w:i w:val="false"/>
          <w:color w:val="000000"/>
          <w:sz w:val="28"/>
        </w:rPr>
        <w:t>
      Местонахождение избирательного участка: село Ступинка, в здании коммунального государственного учреждения "Ступинская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72"/>
    <w:bookmarkStart w:name="z83" w:id="73"/>
    <w:p>
      <w:pPr>
        <w:spacing w:after="0"/>
        <w:ind w:left="0"/>
        <w:jc w:val="both"/>
      </w:pPr>
      <w:r>
        <w:rPr>
          <w:rFonts w:ascii="Times New Roman"/>
          <w:b w:val="false"/>
          <w:i w:val="false"/>
          <w:color w:val="000000"/>
          <w:sz w:val="28"/>
        </w:rPr>
        <w:t>
      Границы избирательного участка: село Ступинка.</w:t>
      </w:r>
    </w:p>
    <w:bookmarkEnd w:id="73"/>
    <w:bookmarkStart w:name="z84" w:id="74"/>
    <w:p>
      <w:pPr>
        <w:spacing w:after="0"/>
        <w:ind w:left="0"/>
        <w:jc w:val="both"/>
      </w:pPr>
      <w:r>
        <w:rPr>
          <w:rFonts w:ascii="Times New Roman"/>
          <w:b w:val="false"/>
          <w:i w:val="false"/>
          <w:color w:val="000000"/>
          <w:sz w:val="28"/>
        </w:rPr>
        <w:t>
      23. Избирательный участок № 561:</w:t>
      </w:r>
    </w:p>
    <w:bookmarkEnd w:id="74"/>
    <w:bookmarkStart w:name="z85" w:id="75"/>
    <w:p>
      <w:pPr>
        <w:spacing w:after="0"/>
        <w:ind w:left="0"/>
        <w:jc w:val="both"/>
      </w:pPr>
      <w:r>
        <w:rPr>
          <w:rFonts w:ascii="Times New Roman"/>
          <w:b w:val="false"/>
          <w:i w:val="false"/>
          <w:color w:val="000000"/>
          <w:sz w:val="28"/>
        </w:rPr>
        <w:t>
      Местонахождение избирательного участка: село Жалтыр, в здании коммунального государственного учреждения "Жалтырская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75"/>
    <w:bookmarkStart w:name="z86" w:id="76"/>
    <w:p>
      <w:pPr>
        <w:spacing w:after="0"/>
        <w:ind w:left="0"/>
        <w:jc w:val="both"/>
      </w:pPr>
      <w:r>
        <w:rPr>
          <w:rFonts w:ascii="Times New Roman"/>
          <w:b w:val="false"/>
          <w:i w:val="false"/>
          <w:color w:val="000000"/>
          <w:sz w:val="28"/>
        </w:rPr>
        <w:t>
      Границы избирательного участка: село Жалтыр.</w:t>
      </w:r>
    </w:p>
    <w:bookmarkEnd w:id="76"/>
    <w:bookmarkStart w:name="z87" w:id="77"/>
    <w:p>
      <w:pPr>
        <w:spacing w:after="0"/>
        <w:ind w:left="0"/>
        <w:jc w:val="both"/>
      </w:pPr>
      <w:r>
        <w:rPr>
          <w:rFonts w:ascii="Times New Roman"/>
          <w:b w:val="false"/>
          <w:i w:val="false"/>
          <w:color w:val="000000"/>
          <w:sz w:val="28"/>
        </w:rPr>
        <w:t>
      24. Избирательный участок № 562:</w:t>
      </w:r>
    </w:p>
    <w:bookmarkEnd w:id="77"/>
    <w:bookmarkStart w:name="z88" w:id="78"/>
    <w:p>
      <w:pPr>
        <w:spacing w:after="0"/>
        <w:ind w:left="0"/>
        <w:jc w:val="both"/>
      </w:pPr>
      <w:r>
        <w:rPr>
          <w:rFonts w:ascii="Times New Roman"/>
          <w:b w:val="false"/>
          <w:i w:val="false"/>
          <w:color w:val="000000"/>
          <w:sz w:val="28"/>
        </w:rPr>
        <w:t>
      Местонахождение избирательного участка: село Жанажол, в здании коммунального государственного учреждения "Жанажолская средняя школа имени Г.Малдыбаева"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78"/>
    <w:bookmarkStart w:name="z89" w:id="79"/>
    <w:p>
      <w:pPr>
        <w:spacing w:after="0"/>
        <w:ind w:left="0"/>
        <w:jc w:val="both"/>
      </w:pPr>
      <w:r>
        <w:rPr>
          <w:rFonts w:ascii="Times New Roman"/>
          <w:b w:val="false"/>
          <w:i w:val="false"/>
          <w:color w:val="000000"/>
          <w:sz w:val="28"/>
        </w:rPr>
        <w:t>
      Границы избирательного участка: село Жанажол.</w:t>
      </w:r>
    </w:p>
    <w:bookmarkEnd w:id="79"/>
    <w:bookmarkStart w:name="z90" w:id="80"/>
    <w:p>
      <w:pPr>
        <w:spacing w:after="0"/>
        <w:ind w:left="0"/>
        <w:jc w:val="both"/>
      </w:pPr>
      <w:r>
        <w:rPr>
          <w:rFonts w:ascii="Times New Roman"/>
          <w:b w:val="false"/>
          <w:i w:val="false"/>
          <w:color w:val="000000"/>
          <w:sz w:val="28"/>
        </w:rPr>
        <w:t>
      25. Избирательный участок № 563:</w:t>
      </w:r>
    </w:p>
    <w:bookmarkEnd w:id="80"/>
    <w:bookmarkStart w:name="z91" w:id="81"/>
    <w:p>
      <w:pPr>
        <w:spacing w:after="0"/>
        <w:ind w:left="0"/>
        <w:jc w:val="both"/>
      </w:pPr>
      <w:r>
        <w:rPr>
          <w:rFonts w:ascii="Times New Roman"/>
          <w:b w:val="false"/>
          <w:i w:val="false"/>
          <w:color w:val="000000"/>
          <w:sz w:val="28"/>
        </w:rPr>
        <w:t>
      Местонахождение избирательного участка: село Жанаталап, в здании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w:t>
      </w:r>
    </w:p>
    <w:bookmarkEnd w:id="81"/>
    <w:bookmarkStart w:name="z92" w:id="82"/>
    <w:p>
      <w:pPr>
        <w:spacing w:after="0"/>
        <w:ind w:left="0"/>
        <w:jc w:val="both"/>
      </w:pPr>
      <w:r>
        <w:rPr>
          <w:rFonts w:ascii="Times New Roman"/>
          <w:b w:val="false"/>
          <w:i w:val="false"/>
          <w:color w:val="000000"/>
          <w:sz w:val="28"/>
        </w:rPr>
        <w:t>
      Границы избирательного участка: село Жанаталап.</w:t>
      </w:r>
    </w:p>
    <w:bookmarkEnd w:id="82"/>
    <w:bookmarkStart w:name="z93" w:id="83"/>
    <w:p>
      <w:pPr>
        <w:spacing w:after="0"/>
        <w:ind w:left="0"/>
        <w:jc w:val="both"/>
      </w:pPr>
      <w:r>
        <w:rPr>
          <w:rFonts w:ascii="Times New Roman"/>
          <w:b w:val="false"/>
          <w:i w:val="false"/>
          <w:color w:val="000000"/>
          <w:sz w:val="28"/>
        </w:rPr>
        <w:t>
      26. Избирательный участок № 564:</w:t>
      </w:r>
    </w:p>
    <w:bookmarkEnd w:id="83"/>
    <w:bookmarkStart w:name="z94" w:id="84"/>
    <w:p>
      <w:pPr>
        <w:spacing w:after="0"/>
        <w:ind w:left="0"/>
        <w:jc w:val="both"/>
      </w:pPr>
      <w:r>
        <w:rPr>
          <w:rFonts w:ascii="Times New Roman"/>
          <w:b w:val="false"/>
          <w:i w:val="false"/>
          <w:color w:val="000000"/>
          <w:sz w:val="28"/>
        </w:rPr>
        <w:t>
      Местонахождение избирательного участка: село Семиполка, в здании коммунального государственного учреждения "Семипольская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84"/>
    <w:bookmarkStart w:name="z95" w:id="85"/>
    <w:p>
      <w:pPr>
        <w:spacing w:after="0"/>
        <w:ind w:left="0"/>
        <w:jc w:val="both"/>
      </w:pPr>
      <w:r>
        <w:rPr>
          <w:rFonts w:ascii="Times New Roman"/>
          <w:b w:val="false"/>
          <w:i w:val="false"/>
          <w:color w:val="000000"/>
          <w:sz w:val="28"/>
        </w:rPr>
        <w:t>
      Границы избирательного участка: село Семиполка, село, Балуан, село Астаган.</w:t>
      </w:r>
    </w:p>
    <w:bookmarkEnd w:id="85"/>
    <w:bookmarkStart w:name="z96" w:id="86"/>
    <w:p>
      <w:pPr>
        <w:spacing w:after="0"/>
        <w:ind w:left="0"/>
        <w:jc w:val="both"/>
      </w:pPr>
      <w:r>
        <w:rPr>
          <w:rFonts w:ascii="Times New Roman"/>
          <w:b w:val="false"/>
          <w:i w:val="false"/>
          <w:color w:val="000000"/>
          <w:sz w:val="28"/>
        </w:rPr>
        <w:t>
      27. Избирательный участок № 567:</w:t>
      </w:r>
    </w:p>
    <w:bookmarkEnd w:id="86"/>
    <w:bookmarkStart w:name="z97" w:id="87"/>
    <w:p>
      <w:pPr>
        <w:spacing w:after="0"/>
        <w:ind w:left="0"/>
        <w:jc w:val="both"/>
      </w:pPr>
      <w:r>
        <w:rPr>
          <w:rFonts w:ascii="Times New Roman"/>
          <w:b w:val="false"/>
          <w:i w:val="false"/>
          <w:color w:val="000000"/>
          <w:sz w:val="28"/>
        </w:rPr>
        <w:t>
      Местонахождение избирательного участка: село Повозочное, в здании сельского клуба села Повозочное;</w:t>
      </w:r>
    </w:p>
    <w:bookmarkEnd w:id="87"/>
    <w:bookmarkStart w:name="z98" w:id="88"/>
    <w:p>
      <w:pPr>
        <w:spacing w:after="0"/>
        <w:ind w:left="0"/>
        <w:jc w:val="both"/>
      </w:pPr>
      <w:r>
        <w:rPr>
          <w:rFonts w:ascii="Times New Roman"/>
          <w:b w:val="false"/>
          <w:i w:val="false"/>
          <w:color w:val="000000"/>
          <w:sz w:val="28"/>
        </w:rPr>
        <w:t>
      Границы избирательного участка: село Повозочное, село Ортаколь.</w:t>
      </w:r>
    </w:p>
    <w:bookmarkEnd w:id="88"/>
    <w:bookmarkStart w:name="z99" w:id="89"/>
    <w:p>
      <w:pPr>
        <w:spacing w:after="0"/>
        <w:ind w:left="0"/>
        <w:jc w:val="both"/>
      </w:pPr>
      <w:r>
        <w:rPr>
          <w:rFonts w:ascii="Times New Roman"/>
          <w:b w:val="false"/>
          <w:i w:val="false"/>
          <w:color w:val="000000"/>
          <w:sz w:val="28"/>
        </w:rPr>
        <w:t>
      28. Избирательный участок № 568:</w:t>
      </w:r>
    </w:p>
    <w:bookmarkEnd w:id="89"/>
    <w:bookmarkStart w:name="z100" w:id="90"/>
    <w:p>
      <w:pPr>
        <w:spacing w:after="0"/>
        <w:ind w:left="0"/>
        <w:jc w:val="both"/>
      </w:pPr>
      <w:r>
        <w:rPr>
          <w:rFonts w:ascii="Times New Roman"/>
          <w:b w:val="false"/>
          <w:i w:val="false"/>
          <w:color w:val="000000"/>
          <w:sz w:val="28"/>
        </w:rPr>
        <w:t>
      Местонахождение избирательного участка: село Меней, в здании медицинского пункта коммунального государственного предприятия на праве хозяйственного ведения "Центральная районная больница района Шал акына" коммунального государственного учреждения "Управление здравоохранения акимата Северо-Казахстанской области".</w:t>
      </w:r>
    </w:p>
    <w:bookmarkEnd w:id="90"/>
    <w:bookmarkStart w:name="z101" w:id="91"/>
    <w:p>
      <w:pPr>
        <w:spacing w:after="0"/>
        <w:ind w:left="0"/>
        <w:jc w:val="both"/>
      </w:pPr>
      <w:r>
        <w:rPr>
          <w:rFonts w:ascii="Times New Roman"/>
          <w:b w:val="false"/>
          <w:i w:val="false"/>
          <w:color w:val="000000"/>
          <w:sz w:val="28"/>
        </w:rPr>
        <w:t>
      Границы избирательного участка: село Меней.</w:t>
      </w:r>
    </w:p>
    <w:bookmarkEnd w:id="91"/>
    <w:bookmarkStart w:name="z102" w:id="92"/>
    <w:p>
      <w:pPr>
        <w:spacing w:after="0"/>
        <w:ind w:left="0"/>
        <w:jc w:val="both"/>
      </w:pPr>
      <w:r>
        <w:rPr>
          <w:rFonts w:ascii="Times New Roman"/>
          <w:b w:val="false"/>
          <w:i w:val="false"/>
          <w:color w:val="000000"/>
          <w:sz w:val="28"/>
        </w:rPr>
        <w:t>
      29. Избирательный участок № 569:</w:t>
      </w:r>
    </w:p>
    <w:bookmarkEnd w:id="92"/>
    <w:bookmarkStart w:name="z103" w:id="93"/>
    <w:p>
      <w:pPr>
        <w:spacing w:after="0"/>
        <w:ind w:left="0"/>
        <w:jc w:val="both"/>
      </w:pPr>
      <w:r>
        <w:rPr>
          <w:rFonts w:ascii="Times New Roman"/>
          <w:b w:val="false"/>
          <w:i w:val="false"/>
          <w:color w:val="000000"/>
          <w:sz w:val="28"/>
        </w:rPr>
        <w:t>
      Местонахождение избирательного участка: село Бирлик, в здании коммунального государственного учреждения "Бирликская основная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93"/>
    <w:bookmarkStart w:name="z104" w:id="94"/>
    <w:p>
      <w:pPr>
        <w:spacing w:after="0"/>
        <w:ind w:left="0"/>
        <w:jc w:val="both"/>
      </w:pPr>
      <w:r>
        <w:rPr>
          <w:rFonts w:ascii="Times New Roman"/>
          <w:b w:val="false"/>
          <w:i w:val="false"/>
          <w:color w:val="000000"/>
          <w:sz w:val="28"/>
        </w:rPr>
        <w:t>
      Границы избирательного участка: село Бирлик.</w:t>
      </w:r>
    </w:p>
    <w:bookmarkEnd w:id="94"/>
    <w:bookmarkStart w:name="z105" w:id="95"/>
    <w:p>
      <w:pPr>
        <w:spacing w:after="0"/>
        <w:ind w:left="0"/>
        <w:jc w:val="both"/>
      </w:pPr>
      <w:r>
        <w:rPr>
          <w:rFonts w:ascii="Times New Roman"/>
          <w:b w:val="false"/>
          <w:i w:val="false"/>
          <w:color w:val="000000"/>
          <w:sz w:val="28"/>
        </w:rPr>
        <w:t>
      30. Избирательный участок № 570:</w:t>
      </w:r>
    </w:p>
    <w:bookmarkEnd w:id="95"/>
    <w:bookmarkStart w:name="z106" w:id="96"/>
    <w:p>
      <w:pPr>
        <w:spacing w:after="0"/>
        <w:ind w:left="0"/>
        <w:jc w:val="both"/>
      </w:pPr>
      <w:r>
        <w:rPr>
          <w:rFonts w:ascii="Times New Roman"/>
          <w:b w:val="false"/>
          <w:i w:val="false"/>
          <w:color w:val="000000"/>
          <w:sz w:val="28"/>
        </w:rPr>
        <w:t>
      Местонахождение избирательного участка: село Кенес, в здании коммунального государственного учреждения "Кенесовская средняя школа"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96"/>
    <w:bookmarkStart w:name="z107" w:id="97"/>
    <w:p>
      <w:pPr>
        <w:spacing w:after="0"/>
        <w:ind w:left="0"/>
        <w:jc w:val="both"/>
      </w:pPr>
      <w:r>
        <w:rPr>
          <w:rFonts w:ascii="Times New Roman"/>
          <w:b w:val="false"/>
          <w:i w:val="false"/>
          <w:color w:val="000000"/>
          <w:sz w:val="28"/>
        </w:rPr>
        <w:t>
      Границы избирательного участка: село Кенес.</w:t>
      </w:r>
    </w:p>
    <w:bookmarkEnd w:id="97"/>
    <w:bookmarkStart w:name="z108" w:id="98"/>
    <w:p>
      <w:pPr>
        <w:spacing w:after="0"/>
        <w:ind w:left="0"/>
        <w:jc w:val="both"/>
      </w:pPr>
      <w:r>
        <w:rPr>
          <w:rFonts w:ascii="Times New Roman"/>
          <w:b w:val="false"/>
          <w:i w:val="false"/>
          <w:color w:val="000000"/>
          <w:sz w:val="28"/>
        </w:rPr>
        <w:t>
      31. Избирательный участок № 671</w:t>
      </w:r>
    </w:p>
    <w:bookmarkEnd w:id="98"/>
    <w:bookmarkStart w:name="z109" w:id="99"/>
    <w:p>
      <w:pPr>
        <w:spacing w:after="0"/>
        <w:ind w:left="0"/>
        <w:jc w:val="both"/>
      </w:pPr>
      <w:r>
        <w:rPr>
          <w:rFonts w:ascii="Times New Roman"/>
          <w:b w:val="false"/>
          <w:i w:val="false"/>
          <w:color w:val="000000"/>
          <w:sz w:val="28"/>
        </w:rPr>
        <w:t>
      Местонахождение избирательного участка: город Сергеевка, улица Спортивная 3 "А", в здании коммунального государственного учреждения "Детско - юношеский клуб физический подготовки района Шал акына" коммунального государственного учреждения "Отдел образования района Шал акына, коммунального государственного учреждения "Управление образования акимата Северо-Казахстанской области";</w:t>
      </w:r>
    </w:p>
    <w:bookmarkEnd w:id="99"/>
    <w:bookmarkStart w:name="z110" w:id="100"/>
    <w:p>
      <w:pPr>
        <w:spacing w:after="0"/>
        <w:ind w:left="0"/>
        <w:jc w:val="both"/>
      </w:pPr>
      <w:r>
        <w:rPr>
          <w:rFonts w:ascii="Times New Roman"/>
          <w:b w:val="false"/>
          <w:i w:val="false"/>
          <w:color w:val="000000"/>
          <w:sz w:val="28"/>
        </w:rPr>
        <w:t>
      Границы избирательного участка: улица Аққайын, переулок Бірлік, улица Гидростроительная, улица Промышленная, переулок Профессиональный, улица Спортивная, улица Урожайная, улица Космонавтов, улица Садовая 38-92 (четная сторона), 35-109 (нечетная сторона), улица Бейбітшілік 54-122 (четная сторона), 75-117 (нечетная сторона), улица С. Муканова 34-96 (четная сторона), 41-95 (нечетная сторона), улица Шухова 52-76 (четная сторона), 49-73 (нечетная сторона), улица Индустриальная 58-82 (четная сторона), 49-65 (нечетная сторона), улица Полевая 80-94 (четная сторона), 63-77 (нечетная сторона), улица Западная 96-98 (четная сторона), 81-99 (нечетная сторона), улица Энтузиастов 70-98 (четная сторона), 65-95 (нечетная сторона), улица Д. Шопанова 4-8 (четная сторона).</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