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c056" w14:textId="60ec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24 декабря 2025 года № 31/11 "Об утверждении бюджета Комсомольского сельского округа Тимирязевского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марта 2026 года № 32/8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Тимирязевского районного маслихата "Об утверждении бюджета Комсомольского сельского округа Тимирязевского района на 2026-2028 годы" от 24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31/11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Комсомольского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26 365,0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20 994,0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29 876,5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- 2 511,5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2 511,5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2 511,5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2025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2026 года № 32/8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31/11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2026 года № 32/8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31/11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Комсомольского сельского округа за счет свободных остатков бюджетных средств, сложившихся на начало финансового года, неиспользованных в 2025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