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29c" w14:textId="0138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24 декабря 2025 года № 31/7 "Об утверждении бюджета Дмитриевского сельского округа Тимирязевского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марта 2026 года № 32/6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Тимирязевского районного маслихата "Об утверждении бюджета Дмитриевского сельского округа Тимирязевского района на 2026-2028 годы" от 24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31/7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Дмитриевского сельского округа Тимирязевского района на 2026-2028 годы согласно приложениям 1,2 и 3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161 142,0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152 324,0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162 269,3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1 127,3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1 127,3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32/6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31/7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2026 года № 32/7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31/8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Дмитриевского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2025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