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fdd0" w14:textId="db2f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2025 года № 425/29 "Об утверждении бюджета Зеленогайского сельского округа Тайыншинского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апреля 2026 года № 494/31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25 декабря 2025 года № 425/29 "Об утверждении бюджета Зеленогайского сельского округа Тайыншинского района Северо-Казахстанской области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Зеленогайского сельского округа Тайыншинского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7000,2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 Зеленогайского сельского округа на 2026 год расходы за счет остатков бюджетных средств, сложившихся на начало финансового года в сумме 7000,2 тысяч тенге,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494/31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494/31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