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484" w14:textId="c5cd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2025 года № 426/29 "Об утверждении бюджета Келлеровского сельского округа Тайыншинского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апреля 2026 года № 491/31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2025 года № 426/29 "Об утверждении бюджета Келлеровского сельского округа Тайыншинского района Северо-Казахстанской области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107247,3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109907,5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-2660,2тысяч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2660,2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Келлеровского сельского округа на 2026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