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7144d" w14:textId="86714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решение маслихата Тайыншинского района Северо-Казахстанской области от 25 декабря 2025 года № 420/29 "Об утверждении бюджета Алаботинского сельского округа Тайыншинского района Северо-Казахстанской области на 2026-2028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Тайыншинского района Северо-Казахстанской области от 29 апреля 2026 года № 490/31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Тайыншинского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Тайыншинского района Северо-Казахстанской области от 25 декабря 2025 года </w:t>
      </w:r>
      <w:r>
        <w:rPr>
          <w:rFonts w:ascii="Times New Roman"/>
          <w:b w:val="false"/>
          <w:i w:val="false"/>
          <w:color w:val="000000"/>
          <w:sz w:val="28"/>
        </w:rPr>
        <w:t>№ 420/29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бюджета Алаботинского сельского округа Тайыншинского района Северо-Казахстанской области на 2026-2028 годы" следующие изменения и дополнения: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Алаботинского сельского округа Тайыншинского района Северо-Казахстанской области на 2026-2028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2026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51293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6927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14800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29566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51295,5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-2,5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ненефтяной дефицит (профецит)бюджта – -2,5 тысяч тенге 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– 2,5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2,5 тысяч тенге.";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4-1 следующего содержания: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"4-1. Предусмотреть в бюджете Алаботинского сельского округа на 2026 год расходы за счет свободных остатков бюджетных средств, сложившихся на начало финансового года,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решению.".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приложением 4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2026 года.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Тайыншинского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Бекшенов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490/31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420/29</w:t>
            </w:r>
          </w:p>
        </w:tc>
      </w:tr>
    </w:tbl>
    <w:bookmarkStart w:name="z4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Алаботинского сельского округа Тайыншинского района Северо-Казахстанской области на 2026 год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продажу права аренды земельных участков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29566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51295,5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в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апреля 2026 года № 490/31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Тайыншинского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2025 года № 420/29</w:t>
            </w:r>
          </w:p>
        </w:tc>
      </w:tr>
    </w:tbl>
    <w:bookmarkStart w:name="z6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Направление свободных остатков бюджетных средств, сложившихся на 1 января 2026 года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