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5d57" w14:textId="4c25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прибывших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10 марта 2026 года № 457/30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