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deed" w14:textId="372d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коммунального государственного учреждения "Отдел занятости и социальных программ акимата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13 января 2026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коммунальное государственное учреждение "Отдел занятости и социальных программ акимата Тайыншинского района Северо-Казахстанской области" путем выделения из него коммунального государственного учреждения "Центр оказания специальных социальных услуг" коммунального государственного учреждения "Отдел занятости и социальных программ акимата Тайыншинского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коммунального государственного учреждения "Отдел занятости и социальных программ акимата Тайыншинского района Северо-Казахстанской области"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Устав коммунального государственного учреждения "Центр оказания специальных социальных услуг" коммунального государственного учреждения "Отдел занятости и социальных программ акимата Тайыншинского района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"Отдел занятости и социальных программ акимата Тайыншинского района Северо-Казахстанской области", коммунальному государственному учреждению "Центр оказания специальных социальных услуг" коммунального государственного учреждения "Отдел занятости и социальных программ акимата Тайыншинского района Северо-Казахстанской области" в установленном законодательством порядке, принять меры по обеспечению государственной регистрации в органах юстиции.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Тайыншинского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января 2026 жылғы №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занятости и социальных программ акимата Тайыншинского района Северо-Казахстанского области"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Тайынша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аКоммунальное государственное учреждение "Отдел занятости и социальных программ акимата Тайыншинского района Северо-Казахстанской области" (далее – КГУ "Отдел занятости и социальных программ акимата Тайыншинского района Северо-Казахстанской области")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КГУ "Отдел занятости и социальных программ акимата Тайыншинского района Северо-Казахстанской области" имеет ведомства: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области", коммунальное государственное учреждение "Центр оказания специальных социальных услуг" коммунального государственного учреждения "Отдел занятости и социальных программ акимата Тайыншинского района Северо-Казахстанской области".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КГУ "Отдел занятости и социальных программ акимата Тайыншинского района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 КГУ "Отдел занятости и социальных программ акимата Тайыншинского района Северо-Казахстанской области" является юридическим лицом в организационно-правовой форме коммунального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КГУ "Отдел занятости и социальных программ акимата Тайыншинского района Северо-Казахстанской области" вступает в гражданско-правовые отношения от собственного имени.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 КГУ "Отдел занятости и социальных программ акимата Тайыншинского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КГУ "Отдел занятости и социальных программ акимата Тайыншинского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приказом руководителя КГУ "Отдел занятости и социальных программ акимата Тайыншинского района Северо-Казахстанской области" и другими актами, предусмотренными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аСтруктура и лимит штатной численности КГУ "Отдел занятости и социальных программ акимата Тайыншинского района Северо-Казахстанской области" утверждаются в соответствии с действующим законодательством.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аМестонахождение юридического лица: индекс 151000, Республика Казахстан, Северо-Казахстанская область, Тайыншинский район, город Тайынша, улица Конституции Казахстана, 203.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аНастоящее Положение является учредительным документом КГУ "Отдел занятости и социальных программ акимата Тайыншинского района Северо-Казахстанской области".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аФинансирование деятельности КГУ "Отдел занятости и социальных программ акимата Тайыншинского района Северо-Казахстанской области" осуществляется из республиканского и местного бюджетов.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КГУ "Отдел занятости и социальных программ акимата Тайыншинского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КГУ "Отдел занятости и социальных программ акимата Тайыншинского района Северо-Казахстанской области".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КГУ "Отдел занятости и социальных программ акимата Тайыншинского района Северо-Казахстанской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коммунального государственного учреждения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ареализация государственной политики в области социальной защиты населения;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обеспечение равных возможностей независимо от национальности, пола, возраста, социального положения, политических убеждений, отношения к религии и любых иных обстоятельств вреализации права на свободу труда и свободный выбор рода деятельности и профессии;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оказания социальных услуг и социальной помощи отдельным категориям граждан в соответствии с действующим законодательством;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повышение квалификации и профессионального уровня;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эффективности использования бюджетных средств;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законодательством Республики Казахстан.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деятельностью местных исполнительных органов и организаций по вопросам, входящим в компетенцию учреждения, давать разъяснения по применению законодательства в сфере занятости и социальной защиты населения;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законодательством порядке необходимые информационные материалы от государственных органов и от других организаций в пределах своей компетенции;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заключать договора, соглашения.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индивидуальные планы финансирования коммунального государственного учреждения;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 Республики Казахстан.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аосуществление государственных функций в сфере занятости и социальных программ в соответствии с законодательством;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аразработка проектов нормативно-правовых актов по вопросам социальной защиты и занятости населения;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апрогнозирование потребности бюджетных средств и реализация социальных программ в соответствии с действующим законодательством: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аоказание государственных услуг в соответствии с действующим законодательством Республики Казахстан;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аназначение и выплата социальной помощи, предусмотренных законодательством Республики Казахстан и оказание других видов социальной помощи за счҰт средств республиканского и местного бюджета;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прогнозирование рынка труда, информирование населения и местные исполнительные органы о состоянии рынка труда в районе;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аведение мониторинга организаций с рисками высвобождения и сокращения рабочих мест;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анализ, прогнозирование спроса и предложения рабочей силы в районах (городах областного значения) и информирования местного исполнительного органа областей, городов республиканского значения и столицы;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местные исполнительные органы области, города республиканского значения, столицы предложений по мерам содействия занятости населения;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региональной карты занятости и активных мер содействия занятости населения;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поддержка создания рабочих мест района (города областного значения) через развитие предпринимательской инициативы;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в местные исполнительные органы области, города республиканского значения, столицы предложений по определению населенных пунктов для добровольного переселения лиц в целях повышения мобильности рабочей силы;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мониторинга организаций с рисками высвобождения и сокращения рабочих мест;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центрами трудовой мобильности в целях обеспечения содействия занятости населения;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создание и деятельность субъектов, предоставляющих специальные социальные услуги, находящихся в их ведении;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проведение анализа потребностей населения в специальных социальных услугах;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принятие мер по развитию системы предоставления специальных социальных услуг;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санаторно-курортного лечения лиц с инвалидностью и детей с инвалидностью в соответствии с индивидуальной программой;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предоставление дополнительных мер социальной помощи лицам с инвалидностью, предусмотренных законодательством Республики Казахстан;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работы деятельности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области", коммунальное государственное учреждение "Центр оказания специальных социальных услуг" коммунального государственного учреждения "Отдел занятости и социальных программ акимата Тайыншинского района Северо-Казахстанской области";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обращений, приҰм и консультирование физических лиц и представителей юридических лиц, в соответствии с действующим законодательством Республики Казахстан;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апроведение семинаров по вопросам занятости и социальной защиты населения, а также разъяснительной работы среди населения по вопросам, входящим в компетенцию отдела;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контроль за реализацией социального проекта "Ресоциализация лиц состоящих на учете в службе пробации и освобожденных из мест лишения свободы", "Центр активного долголетия";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в интересах местного государственного управления иных полномочий, возлагаемых на местные исполнительные органы районов (городов областного значения) законодательством Республики Казахстан.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коммунального государственного учреждения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аРуководство КГУ "Отдел занятости и социальных программ акимата Тайыншинского района Северо-Казахстанской области" осуществляется руководителем, который несет персональную ответственность за выполнение возложенных на КГУ "Отдел занятости и социальных программ акимата Тайыншинского района Северо-Казахстанской области" задач и осуществление им своих полномочий.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аПервый руководитель КГУ "Отдел занятости и социальных программ акимата Тайыншинского района Северо-Казахстанской области"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аПервый руководитель КГУ "Отдел занятости и социальных программ акимата Тайыншинского района Северо-Казахстанской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аПолномочия первого руководителя КГУ "Отдел занятости и социальных программ акимата Тайыншинского района Северо-Казахстанской области":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устанавливает степень ответственности заместителя КГУ "Отдел занятости и социальных программ акимата Тайыншинского района Северо-Казахстанской области", директора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области", директора коммунального государственного учреждения "Центр оказания специальных социальных услуг" коммунального государственного учреждения "Отдел занятости и социальных программ акимата Тайыншинского района Северо-Казахстанской области";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назначает на должность и освобождает от должностей сотрудников КГУ "Отдел занятости и социальных программ акимата Тайыншинского района Северо-Казахстанской области", директора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области", директора коммунального государственного учреждения "Центр оказания специальных социальных услуг" коммунального государственного учреждения "Отдел занятости и социальных программ акимата Тайыншинского района Северо-Казахстанской области";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поощряет и налагает дисциплинарные взыскания на сотрудников коммунального государственного учреждения, директора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области", директора коммунального государственного учреждения "Центр оказания специальных социальных услуг" коммунального государственного учреждения "Отдел занятости и социальных программ акимата Тайыншинского района Северо-Казахстанской области";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издаҰт приказы, обязательные для исполнения сотрудниками коммунального государственного учреждения, директора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области", директора коммунального государственного учреждения "Центр оказания специальных социальных услуг" коммунального государственного учреждения "Отдел занятости и социальных программ акимата Тайыншинского района Северо-Казахстанской области";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финансирования бюджетных программ (подпрограмм) по платежам и обязательствам, администратором которых является;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представляет КГУ "Отдел занятости и социальных программ акимата Тайыншинского района Северо-Казахстанской области" в государственных органах и организациях в соответствии с законодательством Республики Казахстан.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прием граждан по вопросам, входящим в компетенцию КГУ "Отдел занятости и социальных программ акимата Тайыншинского района Северо-Казахстанской области";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в КГУ "Отдел занятости и социальных программ акимата Тайыншинского района Северо-Казахстанской области" с установлением за это персональной ответственности;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своими полномочиями принимает решения по другим вопросам;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 в соответствии с действующим законодательством.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в период его отсутствия осуществляется заместителем в соответствии с действующим законодательством.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КГУ "Отдел занятости и социальных программ акимата Тайыншинского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КГУ "Отдел занятости и социальных программ акимата Тайыншинского района Северо-Казахстанской области" формируется за счет имущества, переданного его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аИмущество, закрепленное за КГУ "Отдел занятости и социальных программ акимата Тайыншинского района Северо-Казахстанской области" относится к коммунальной собственности.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занятости и социальных программ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"/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аРеорганизация и упразднение Отдела занятости и социальных программ осуществляется в соответствии с законодательством Республики Казахстан.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области". Местонахождение юридического лица: Республика Казахстан, Северо-Казахстанская область, Тайыншинский район, город Тайынша, ул. Конституции Казахстана, 209;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 оказания специальных социальных услуг" коммунального государственного учреждения "Отдел занятости и социальных программ акимата Тайыншинского района Северо-Казахстанской области". Местонахождение юридического лица: Республика Казахстан, Северо-Казахстанская область, Тайыншинский район, город Тайынша, ул. Конституции Казахстана, 203.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№___________________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оказания специальных социальных услуг" коммунального государственного учреждения "Отдел занятости и социальных программ акимата Тайыншинского района Северо–Казахстанской области"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Тайынша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г.</w:t>
      </w:r>
    </w:p>
    <w:bookmarkEnd w:id="98"/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оказания специальных социальных услуг" коммунального государственного учреждения "Отдел занятости и социальных программ акимата Тайыншинского района Северо–Казахстанской области" (далее – Центр),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комплексного подхода к оказанию специальных социальных услуг в области социальной защиты населения.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 создан в соответствии с постановлением Акимата Тайыншинского района № 11 от 13 января 2026 года. 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Центра является местный исполнительный орган - акимат Тайыншинского района Северо-Казахстанской области (далее - местный исполнительный орган), осуществляющий по отношению к Центру функции субъекта права государственной собственности.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отношению к Центру является местный исполнительный орган по вопросам занятости населения коммунальное государственное учреждение "Отдел занятости и социальных программ Тайыншинского района Северо-Казахстанской области" (далее – уполномоченный орган).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учреждения на государственном языке: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Тайынша ауданы әкімдігінің жұмыспен қамту және әлеуметтік бағдарламалар бөлімі" коммуналдық мемлекеттік мекемесінің "Арнаулы әлеуметтік қызметтер көрсету орталығы" коммуналдық мемлекеттік мекемесі 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оказания специальных социальных услуг" коммунального государственного учреждения "Отдел занятости и социальных программ акимата Тайыншинского района Северо-Казахстанской области"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и место нахождения Центра: индекс: 151000, Северо-Казахстанская область, Тайыншинский район, г. Тайынша, ул. Конституции Казахстана, 203</w:t>
      </w:r>
    </w:p>
    <w:bookmarkEnd w:id="107"/>
    <w:bookmarkStart w:name="z12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считается созданным и приобретает право юридического лица с момента его государственной регистрации в территориальных органах юстиции.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Центр отвечает по своим обязательствам находящимся в его распоряжении деньгами. При недостаточности у Центра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Гражданско-правовые сделки Центра вступают в силу после их обязательной регистрации в территориальных подразделениях казначейства Министерства финансов Республики Казахстан. </w:t>
      </w:r>
    </w:p>
    <w:bookmarkEnd w:id="113"/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Центра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Центра является: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специальных социальных услуг лицам (семьям), оказавшимся в трудной жизненной ситуации в условиях на дому: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с психоневрологическими патологиями от полутора до восемнадцати лет;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с нарушениями опорно-двигательного аппарата от полутора до восемнадцати лет;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 старше восемнадцати лет с психоневрологическими заболеваниями;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 первой и второй групп;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не способным к самостоятельному обслуживанию в связи с преклонным возрастом.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оказания перевозки лиц с инвалидностью автомобильным транспортом (инватакси);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профилактики возникновения нуждаемости в специальных социальных услугах;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общественности о противодействии торговле людьми.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Целью деятельности Центра является обеспечение условий для получателей специальных социальных услуг, предоставление им гарантированного объема специальных социальных услуг в соответствии с законодательством Республики Казахстан.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Для достижения цели Центр осуществляет следующие виды деятельности: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оказание социально-бытовых услуг, направленных на поддержание жизнедеятельности получателей услуг в быту;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социально-медицинских услуг, направленных на поддержание здоровья получателей услуг;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оказание социально-педагогических услуг, направленных на обеспечение оказание квалифицированной помощи получателям услуг в решении стоящих перед ними педагогических проблем;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оказание социально-психологических услуг, предусматривающих коррекцию психологического состояния получателей услуг, направленных на их социальную адаптацию, социализацию и интеграцию в среду обитания;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социально-трудовых услуг, направленных на формирование трудовых навыков у получателей услуг, создание для них условий для сохранения остаточных трудовых навыков и организации трудовой деятельности;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социально-культурных услуг, направленных на организацию досуга, проведение культурных мероприятий и вовлечение в них получателей услуг;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оказание социально-экономических услуг, направленных на поддержание улучшения жизненного уровня получателей услуг;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социально-правовых услуг, направленных на поддержание или изменение правового статуса, оказание юридической помощи, защиту законных прав и интересов получателей услуг;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функций по профилактике и оказанию комплексных услуг лицам (семьям), оказавшимся в трудной жизненной ситуации;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помощи жертвам торговли людьми;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социальных услуг по перевозке лиц с инвалидностью к социально-значимым объектам инфраструктуры района и обратно (по вопросам медицинского, правового, экономического, психологического, трудового, педагогического, бытового, культурно-досугового характеров).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оценка и определение потребностей в специальных социальных услугах.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Осуществление взаимодействия с различными благотворительными фондами, некоммерческими организациями по вопросам оказания помощи уязвимым категориям населения.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Не допускается осуществление Центром деятельности, а также совершение сделок, не отвечающих предмету и целям его деятельности, закрепленным в Уставе.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Сделка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признается недействительной по иску уполномоченного органа соответствующей отрасли (местного исполнительного органа), либо прокурора.</w:t>
      </w:r>
    </w:p>
    <w:bookmarkEnd w:id="142"/>
    <w:bookmarkStart w:name="z1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Центром осуществляет уполномоченный орган.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установленном законодательством порядке осуществляет следующие функции: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индивидуальный план финансирования Центра;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Центра;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определяет структуру, порядок формирования и срок полномочий органов управления Центра, порядок принятия Центром решений;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руководителя Центра, основания освобождения его от занимаемой должности;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предельную штатную численность Центра;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годовую финансовую отчетность;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согласие уполномоченному органу по государственному имуществу на изъятие или перераспределение имущества, переданного Центру;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осуществляет иные функции, установленные законодательством Республики Казахстан.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Руководителем Центра является директор. Директор назначается на должность и освобождается от должности уполномоченным органом в соответствии с трудовым законодательством Республики Казахстан.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организует и руководит работой Центра, непосредственно подчиняется уполномоченному органу и несет персональную ответственность за выполнение возложенных на Центр задач.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Директор действует на принципах единоналичия и самостоятельно решает вопросы деятельности Центра в соответствии с его компетенцией, определяемой законодательством Республики Казахстан и настоящим Уставом.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Действия директора, направленные на осуществление Центром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осуществлении деятельности директор: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представляет интересы Центра в государственных органах, иных организациях;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утверждает порядок и планы Центра по обучению сотрудников в казахстанских и зарубежных учебных центрах по повышению квалификации сотрудников;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Центра, кроме сотрудников, назначаемых уполномоченным органом;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поошрения и налагает дисциплинарные взыскания на сотрудников Центра, в порядке, установленном законодательством Республики Казахстан;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и иных руководящих сотрудников Центра;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169"/>
    <w:bookmarkStart w:name="z18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Центр имеет на праве оперативного управления обособленное имущество, которое относится к коммунальной собственности Тайыншинского района.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Центра составляют активы юридического лица, стоимость которых отражается на его балансе. Имущество Центра формируется за счет: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имущества, приобретенного в результате собственной деятельности;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источников, не запрещенных законодательством Республики Казахстан;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Центр не вправе самостоятельно отчуждать или иным способом распоряжаться закрепленным за ним имуществом, имуществом приобретенным за счет средств, выделенных ему по смете.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Деятельность Центра финансируется из бюджета уполномоченным органом или местным исполнительным органом либо бюджета (сметы расходов) Национального Банка Республики Казахстан, если дополнительный источник финансирования не установлен законами Республики Казахстан.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Центр ведет бухгалтерский учет и представляет отчетность в соответствии с законодательством Республики Казахстан.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Проверка и ревизия финансово-хозяйственной деятельности Центра осуществляется в установленном законодательством Республики Казахстан порядке. </w:t>
      </w:r>
    </w:p>
    <w:bookmarkEnd w:id="179"/>
    <w:bookmarkStart w:name="z19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государственном учреждении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81"/>
    <w:bookmarkStart w:name="z19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Внесение изменений и дополнений в учредительные документы Центра производится по решению уполномоченного органа по согласованию с Учредителем.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Внесенные изменения и дополнения в учредительные документы Центра регистрируются в соответствии с законодательством Республики Казахстан.</w:t>
      </w:r>
    </w:p>
    <w:bookmarkEnd w:id="184"/>
    <w:bookmarkStart w:name="z20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государственного учреждения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34. Реорганизация и ликвидация Центра осуществляется в соответствии с законодательством Республики Казахстан.</w:t>
      </w:r>
    </w:p>
    <w:bookmarkEnd w:id="186"/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представительствах Центра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35. Филиалов и представительств Центр не имеет.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36. Центр имеет структурные подразделения и штатные единицы в поселках, селах Тайыншинского района в соответствии со структурой и утвержденной штатной численностью Центра.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